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5647" w14:textId="ea45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Северо-Казахстанской области от 25 декабря 2014 года № 32-1 "О бюджете Акжарского района Северо-Казахстанской области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Акжарского района Северо-Казахстанской области от 4 ноября 2014 года № 38-1. Зарегистрировано Департаментом юстиции Северо-Казахстанской области 16 ноября 2014 года № 3460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от 25 декабря 2014 года № 32-1 "О бюджете Акжарского района Северо-Казахстанской области на 2015-2017 годы" (зарегистрированное в Реестре государственной регистрации нормативных правовых актов под № 3050 от 09 января 2015 года и опубликованное 19 января 2015 года в газете "Акжарские вести" № 2-3 и 19 января 2015 года в газете "Нурлы-ел" № 2-3)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Акжарского района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2 393 115,9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314 566,6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–11 488,4тысяч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–15 643,9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–2 051 417 тысяч тенге,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субвенция, передаваемая из областного бюджета – 1 454 883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2 411 644,7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45 973,3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56 487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–10 513,7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бюджета – - 64 502,1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– 64 502,1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4 ноября 2015 года № 38-1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25 декабря 2014 года № 32-1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района на 2015 год</w:t>
      </w:r>
    </w:p>
    <w:bookmarkEnd w:id="0"/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Доходы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515"/>
        <w:gridCol w:w="515"/>
        <w:gridCol w:w="7477"/>
        <w:gridCol w:w="32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2393115,9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836"/>
        <w:gridCol w:w="1178"/>
        <w:gridCol w:w="7"/>
        <w:gridCol w:w="1186"/>
        <w:gridCol w:w="2"/>
        <w:gridCol w:w="5150"/>
        <w:gridCol w:w="310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2411644,7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1274763,1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-64502,1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решению районного маслихата от 4 ноября 2015 года № 38-1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25 декабря 2014 года № 32-1</w:t>
            </w:r>
          </w:p>
        </w:tc>
      </w:tr>
    </w:tbl>
    <w:bookmarkStart w:name="z27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572"/>
        <w:gridCol w:w="1389"/>
        <w:gridCol w:w="1390"/>
        <w:gridCol w:w="4739"/>
        <w:gridCol w:w="32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109617,4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109617,4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 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значения,поселках,селах,сельских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4 ноября 2015 года № 38-1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районного маслихата от 25 декабря 2014 года № 32-1</w:t>
            </w:r>
          </w:p>
        </w:tc>
      </w:tr>
    </w:tbl>
    <w:bookmarkStart w:name="z39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инвестиционные проекты и программы районного бюджета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442"/>
        <w:gridCol w:w="1073"/>
        <w:gridCol w:w="1073"/>
        <w:gridCol w:w="80"/>
        <w:gridCol w:w="6221"/>
        <w:gridCol w:w="26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400251,3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строительство 5-этажного 50 квартирного жилого дома по улице Ауэзова в с. Талшик Акжарского района,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и/или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строительство модульной котельни с подведением инженерно-коммуникационной инфраструктуры с благоустройством территории к 5-этажному 50 квартирному жилому дому по улице Ауэзова в с. Талшик Акжарского района,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392 332,9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392 332,9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сетей, водоводов и отводов сельских населенных пунктов, подключенных к Булаевскому групповому водопроводу с. Дәуіт Акжарского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сетей, водоводов и отводов сельских населенных пунктов, подключенных к Булаевскому групповому водопроводу с. Улгілі Акжарского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сетей, водоводов и отводов сельских населенных пунктов, подключенных к Булаевскому групповому водопроводу с. Казанское Акжарского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сетей, водоводов и отводов сельских населенных пунктов, подключенных к Булаевскому групповому водопроводу с. Кызылту Акжарского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сетей, водоводов и отводов сельских населенных пунктов, подключенных к Булаевскому групповому водопроводу с. Акжаркын Акжарского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сетей, водоводов и отводов сельских населенных пунктов, подключенных к Булаевскому групповому водопроводу с. Байтус Акжарского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