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b56c" w14:textId="1b7b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Акжарскому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24 июня 2015 года № 146. Зарегистрировано Департаментом юстиции Северо-Казахстанской области 17 июля 2015 года № 3317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по каждому виду субсидируемых приоритетных сельскохозяйственных культур по Акжарскому району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24 июня 2015 года № 146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Акжарскому району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522"/>
        <w:gridCol w:w="206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(среднепоздние, среднеспелые, среднеранние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08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Ячмень, 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 – 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горох, горох + овес + ячмень), сено (суданская трава, просо, могар, овес + вика) и сенаж (овес + ячмень + горох,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