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b019" w14:textId="086b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Северо-Казахстанской области от 25 декабря 2014 года № 32-1 "О бюджете Акжарского района Северо-Казахстанской области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31 марта 2015 года № 34-2. Зарегистрировано Департаментом юстиции Северо-Казахстанской области 10 апреля 2015 года № 3200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"О бюджете Акжарского района Северо-Казахстанской области на 2015-2017 годы" от 25 декабря 2014 года № 32-1 (зарегистрированное в Реестре государственной регистрации нормативных правовых актов под № 3050 9 января 2015 года и опубликованное 19 января 2015 года в газете "Акжарские вести" № 2-3 и 19 января 2015 года в газете "Нұрлы Ел" № 2-3)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Акжарского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2 396 434,3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325 449,9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4 381тысяч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11 868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2 054 735,4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субвенция, передаваемая из областного бюджета – 1 454 883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2 414 963,1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45 973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56 487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10 514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- 64 501,8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64 501,8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подпунктами 10)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на содержание штатной численности отделов регистрации актов гражданского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на содержание подразделений местных исполнительных органов агропромышленного комплекса";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"9-1. Предусмотреть расходы районного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в 2014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вышеуказанное решение приложением 9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Н.Ковригина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Акжарского районного маслихата Северо-Казахстанской области от 31 марта 2015 года № 34-2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Акжарского районного маслихата Северо-Казахстанской области от 25 декабря 2014 года № 32-1</w:t>
            </w:r>
          </w:p>
          <w:bookmarkEnd w:id="4"/>
        </w:tc>
      </w:tr>
    </w:tbl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Акжарского района на 2015 год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57"/>
        <w:gridCol w:w="857"/>
        <w:gridCol w:w="5307"/>
        <w:gridCol w:w="44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2054735,4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2054735,4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2054735,4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бюджета на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4951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2414963,1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-64501,8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Акжарского районного маслихата Северо-Казахстанской области от 31 марта 2015 года № 34-2</w:t>
            </w:r>
          </w:p>
          <w:bookmarkEnd w:id="237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решению Акжарского районного маслихата Северо-Казахстанской области от 25 декабря 2014 года № 32-1</w:t>
            </w:r>
          </w:p>
          <w:bookmarkEnd w:id="238"/>
        </w:tc>
      </w:tr>
    </w:tbl>
    <w:bookmarkStart w:name="z276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каждого сельского округа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715"/>
        <w:gridCol w:w="1509"/>
        <w:gridCol w:w="1509"/>
        <w:gridCol w:w="4759"/>
        <w:gridCol w:w="26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4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решению Акжарского районного маслихата Северо-Казахстанской области от 31 марта 2015 года № 34-2</w:t>
            </w:r>
          </w:p>
          <w:bookmarkEnd w:id="346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 к решению Акжарского районного маслихата Северо-Казахстанской области от 25 декабря 2014 года № 32-1</w:t>
            </w:r>
          </w:p>
          <w:bookmarkEnd w:id="347"/>
        </w:tc>
      </w:tr>
    </w:tbl>
    <w:bookmarkStart w:name="z386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с разделением на бюджетные инвестиционные проекты и программы районного бюджета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1145"/>
        <w:gridCol w:w="5975"/>
        <w:gridCol w:w="26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и(или) 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5-этажного 50 квартирного жилого дома по улице Ауэзова в селе Талшик Акжарского района,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и/или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модульной котельни с подведением инженерно-коммуникационной инфраструктуры с благоустройством территории к 5-этажному 50 квартирному жилому дому по улице Ауэзова в селе Талшик Акжарского района,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393 986,9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сетей, водоводов и отводов сельских населенных пунктов, подключенных к Булаевскому групповому водопроводу села Дауит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сетей, водоводов и отводов сельских населенных пунктов, подключенных к Булаевскому групповому водопроводу села Ульгули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сетей, водоводов и отводов сельских населенных пунктов, подключенных к Булаевскому групповому водопроводу села Казанское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сетей, водоводов и отводов сельских населенных пунктов, подключенных к Булаевскому групповому водопроводу села Кызылту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сетей, водоводов и отводов сельских населенных пунктов, подключенных к Булаевскому групповому водопроводу села Акжаркын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сетей, водоводов и отводов сельских населенных пунктов, подключенных к Булаевскому групповому водопроводу села Байтус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решению Акжарского районного маслихата Северо-Казахстанской области от 31 марта 2015 года № 34-2</w:t>
            </w:r>
          </w:p>
          <w:bookmarkEnd w:id="36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 к решению Акжарского районного маслихата Северо-Казахстанской области от 25 декабря 2014 года № 32-1</w:t>
            </w:r>
          </w:p>
          <w:bookmarkEnd w:id="364"/>
        </w:tc>
      </w:tr>
    </w:tbl>
    <w:bookmarkStart w:name="z411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свободных остатков бюджетных средств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259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сетей, водоводов и отводов сельских населенных пунктов, подключенных к Булаевскому групповому водопроводу села Байтус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