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835" w14:textId="46f0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сельского хозяйства и ветеринарии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26 января 2015 года № 29. Зарегистрировано Департаментом юстиции Северо-Казахстанской области 24 февраля 2015 года № 3116</w:t>
      </w:r>
    </w:p>
    <w:p>
      <w:pPr>
        <w:spacing w:after="0"/>
        <w:ind w:left="0"/>
        <w:jc w:val="both"/>
      </w:pPr>
      <w:bookmarkStart w:name="z22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Акжарского района Северо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сельского хозяйства и ветеринарии Акжарского района Северо-Казахстанской области" путем выделения из него государственного учреждения "Отдел ветеринарии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"Отдел сельского хозяйства и ветеринарии Акжарского района Северо-Казахстанской области" в государственное учреждение "Отдел сельского хозяйства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Положения государственных учреждении "</w:t>
      </w:r>
      <w:r>
        <w:rPr>
          <w:rFonts w:ascii="Times New Roman"/>
          <w:b w:val="false"/>
          <w:i w:val="false"/>
          <w:color w:val="000000"/>
          <w:sz w:val="28"/>
        </w:rPr>
        <w:t>Отдел сельского хозяйства Акжарского района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Отдел ветеринарии Акжарского района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учреждениям "Отдел сельского хозяйства Акжарского района Северо-Казахстанской области" и "Отдел ветеринарии Акжарского района Северо-Казахстанской области" произвести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 Акжарского района Северо-Казахстанской области от 26 января 2015 года № 29</w:t>
            </w:r>
          </w:p>
          <w:bookmarkEnd w:id="2"/>
        </w:tc>
      </w:tr>
    </w:tbl>
    <w:bookmarkStart w:name="z2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"Отдел сельского хозяйства Акжарского района Северо-Казахстанской области"</w:t>
      </w:r>
    </w:p>
    <w:bookmarkEnd w:id="3"/>
    <w:bookmarkStart w:name="z2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Акжарского района Северо-Казахстанской области" является государственным органом Республики Казахстан, осуществляющим руководство в области реализации государственной аграрной политики 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Акжарского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Акжарского района Северо-Казахстанской области" осуществляетсвою деятельностьв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Акжарского района Северо-Казахстанской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Акжарского района Северо-Казахстанской области" вступает в гражданско-правовые отношения от собственного имени 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Акжарского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сельского хозяйства Акжарского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150200, Республика Казахстан, Северо-Казахстанская область, Акжарский район, село Талшик, улица Целинная,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на государственном языке "Солтүстік Қазақстан облысы Ақжар ауданының ауыл шаруашылығы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сельского хозяйства Акжарского района Северо-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учредительнымдокументом государственного учреждения "Отдел сельского хозяйства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учреждения"Отдел сельского хозяйства Акжарского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 Акжарского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учреждения"Отдел сельского хозяйства Акжарского районаСеверо-Казахстанской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Режим работы: государственному учреждению "Отдел сельского хозяйства Акжарского района Северо-Казахстанской области" устанавливается пятидневная рабочая неделя, продолжительность рабочего времени не превышает 40 часов в неделю в день – 8 часов (с 9.00 часов до 18.30 часов, перерыв с 13.00 часов до 14.30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 права и обязанности государственного органа</w:t>
      </w:r>
    </w:p>
    <w:bookmarkEnd w:id="6"/>
    <w:bookmarkStart w:name="z2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сельского хозяйства Акжарского района Северо-Казахстанской области" заключается в содействии развития и совершенствования сферы сельского хозяйства на территории Акжарского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государственного учреждения "Отдел сельского хозяйства Акжарского района Северо-Казахстанской области" является реализация единой государственной аграрной политики и животноводства на территории Акжарского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государственного учреждения "Отдел сельского хозяйства Акжарского района Северо-Казахстанской области" является повышение эффективности деятельности государственного учреждения "Отдел сельского хозяйства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полноты освоения ицелевого использования бюджетных средств и кредитных ресурсов, выделенных Правительством Республики Казахстан в соответствии с финансовым обеспечением Государственноагропродовольственной программы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техники и прогрессивных технологий в сельскохозяйственное производство и переработку;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созданию механизма регулирования сельскохозяйственного рынка, необходимых экономических условий и правового обеспечения для развития всех товаропроизводителей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в области реализации государственной аграрной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техническом переоснащении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и пропаганда опыта местных и зарубежных достижений всельском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программ социально-экономического развития района, инвестиционной политики и социальной сферы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сбора и анализа экономической и статистической информации, анализ потребительского спроса, состояние рынков сбыта;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установлению контактов потребителей и производителей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по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по проведению ежегодногогосударственного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оказывает государственные услуги по регистрации и выдачесвидетельства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оказывает государственные услуги по регистрации лиц, управляющих по доверенности тракторами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оказывает государственные услуги по приему экзаменов и выдаче удостоверении на право управления тракторов и изготовленных на их базе самоходных шасси и механизмов, прицепов к ним, включая прицепы со смонтированнымспециальным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оказывает государственные услуги по предоставлению информации об отсутствии (наличии) обременении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вносит учетные данные по государственной регистрации сельскохозяйственных машин в "Единую автоматизированную систему управления отраслями АПК" (ЕАСУ);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вносит ограничения на снятие с регистрации машин в случаях,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отвечает на запросы компетентных органов и владельцев о наличии регистрации сельскохозяйственной техники за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ведет мониторинг и анализ наличия, потребности сельскохозяйственной техники, приобретения горюче-смазочных материалов,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от государственных органов, учреждений, организаций, должностных лиц необходимую информацию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уплачивать налоги и другие обязательные платежи в бюджет района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нести ответственность в соответствии с законодательными актами 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исполнения обращений граждан, адресованных в государственное учреждение "Отдел сельского хозяйства Акжарского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государственного учреждения "Отдел сельского хозяйства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2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"Отдел сельского хозяйства Акжарского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Акжарского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"Отдел сельского хозяйства Акжарского района Северо-Казахстанской области"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сельского хозяйства Акжарского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"Отдел сельского хозяйства Акжарского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сельского хозяйства Акжарского района Северо-Казахстанскойобласти" непосредственно подчиняется уполномоченному органу (за исключением случаев, установленных законодательством), обеспечивает соблюдение законодательства о государственных гарантиях равных прав и равных возможностей мужчин и женщин и несет персональную ответственность за выполнение возложенных на государственное учреждение "Отдел сельского хозяйства Акжарского района Северо-Казахстанской области"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самостоятельно решает вопросы деятельности государственного учреждения "Отдел сельского хозяйства Акжарского района Северо-Казахстанской области"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"Отдел сельского хозяйства Акжарского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"Отдел сельского хозяйства Акжарскогорайона Северо-Казахстанской области"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работы государственного учреждения "Отдел сельского хозяйства Акжарского района Северо-Казахстанской области" по командировкам,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структуру государственного учреждения "Отдел сельского хозяйства Акжарского района Северо-Казахстанской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ведет борьбу с коррупцией, обеспечивает эффективную деятельность государственного учреждения "Отдел сельского хозяйства Акжарского района Северо-Казахстанской области" путем пресечения правонарушений, связанных с коррупцией, исполняет требование антикоррупционного законодательства и примененяет предусмотренные в нем дисциплинарные меры, привлекая для этого кадровые, контрольные, юридические и другие службы, несет персональную ответственность по противодействию коррупции и за коррупционные правонарушения совершенные работниками государственного учреждения "Отдел сельского хозяйства Акжарского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исполнение полномочий первого руководителя государственного учреждения"Отдел сельского хозяйства Акжарского районаСеверо-Казахстанской области" в период его отсутствия осуществляется лицом, его замещающим всоответствии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2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сельского хозяйстваАкжарского района Северо-Казахстанской области" может иметь на правеоперативного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Акжарского района Северо-Казахстанской области" формируется за счет имущества, переданного ему учредителем, которое состоит из основных фондов и оборотных средств, а также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"Отдел сельского хозяйства Акжарского района Северо-Казахстанской области"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сельского хозяйства Акжарскогорайона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Взаимоотношения между юридическим лицом и учредителем</w:t>
      </w:r>
    </w:p>
    <w:bookmarkEnd w:id="12"/>
    <w:bookmarkStart w:name="z2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Учредителем государственного учреждения "Отдел сельского хозяйства Акжарского района Северо-Казахстанской области" являетсяакиматАкжарского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государственным учреждением "Отдел сельского хозяйства Акжарского района Северо-Казахстанкой области" и учредителем государственного учреждения "Отдел сельского хозяйства Акжарского района Северо-Казахстанской области"и его трудовым коллективом происходит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Правом на занятие административной государственной должности государственного учреждения "Отдел сельского хозяйства Акжарского района Северо-Казахстанской области" обладают граждане, соответствующие квалификационным требованиям вустановленным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приеме на работу заключается письменный договор, в котором оговариваются права и обязанности сторон, условия оплаты труда работника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Система оплаты труда работников государственного учреждения "Отдел сельского хозяйства Акжарского района Северо-Казахстанской области" определяется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Заработная плата и должностные оклады сотрудников государственного учреждения "Отдел сельского хозяйства Акжарского района Северо-Казахстанской области" устанавливаются с учетом стажа работы на государственной службе и по специальности в соответствии с их квалификацией, функциональными обязанностями.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3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государственного органа</w:t>
      </w:r>
    </w:p>
    <w:bookmarkEnd w:id="14"/>
    <w:bookmarkStart w:name="z3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(слияние, присоединение, разделение, выделение, преобразование) и ликвидация государственного учреждения "Отдел сельского хозяйства Акжарскогорайона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Положение производится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"Отдел сельского хозяйства Акжарского района Северо-Казахстанской области" организаций, территориальных органов и государственных учреждений, находящихся в своем ведении,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 Акжарского района Северо-Казахстанской области от 26 января 2015 года № 29</w:t>
            </w:r>
          </w:p>
          <w:bookmarkEnd w:id="16"/>
        </w:tc>
      </w:tr>
    </w:tbl>
    <w:bookmarkStart w:name="z3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 "Отдел ветеринарии Акжарского района Северо-Казахстанской области"</w:t>
      </w:r>
    </w:p>
    <w:bookmarkEnd w:id="17"/>
    <w:bookmarkStart w:name="z3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"Отдел ветеринарии Акжарского района Северо-Казахстанской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ветеринарии Акжарского района Северо-Казахстанской области"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коммунальное предприятие на праве хозяйственного ведения "Ветеринарная станция" государственного учреждения "Отдела сельского хозяйства и ветеринарии" акимата Акжарского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ветеринарии Акжарского района Северо-Казахстанской области"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№ 339,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Акжарского района Северо-Казахстанской области"является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Акжарского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Акжарского района Северо-Казахстанской области"имеет право выступать стороной гражданско-правовых отношений от имени государства, если он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Акжарского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Акжарского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ветеринарии Акжарского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Северо-Казахстанская область, Акжарский район,селоТалшик, улица Целинная 13, индекс 150200.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"Солтүстік Қазақстан облысы Акжар ауданы ветеринария бөлімі" мемлекеттік мекемесі, государственное учреждение "Отдел ветеринарии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ветеринарии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ветеринарии Акжарского района Северо-Казахстанской области" осуществляется за счет средств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ветеринарии Акжарского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Акжарского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3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учреждения "Отдел ветеринарии Акжарского района Северо-Казахстанской области"</w:t>
      </w:r>
    </w:p>
    <w:bookmarkEnd w:id="20"/>
    <w:bookmarkStart w:name="z3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ветеринарии Акжарского района Северо-Казахстанской области" заключается в содействии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 государственного учреждения "Отдел ветеринарии Акжарского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ветеринарной науки, подготовка и повышение квалификации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за соблюдением законодательства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учреждения "Отдел ветеринарии Акжарского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представительный орган района предложения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представительный орган района предложения о принятии решений о снятии ограничительных мероприятий по представлению главного государственного ветеринарно-санитарного инспектора соответствующей территории после проведения комплекса 
</w:t>
      </w:r>
      <w:r>
        <w:rPr>
          <w:rFonts w:ascii="Times New Roman"/>
          <w:b w:val="false"/>
          <w:i w:val="false"/>
          <w:color w:val="000000"/>
          <w:sz w:val="28"/>
        </w:rPr>
        <w:t>
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 ветеринарный учет и отчетность и представляет их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района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
</w:t>
      </w:r>
      <w:r>
        <w:rPr>
          <w:rFonts w:ascii="Times New Roman"/>
          <w:b w:val="false"/>
          <w:i w:val="false"/>
          <w:color w:val="000000"/>
          <w:sz w:val="28"/>
        </w:rPr>
        <w:t>
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очагов особо опасных болезней животных, включенных в перечень, утверждаемый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функции государственного коммунального предприятия на праве хозяйственного ведения "Ветеринарная станция" государственного учреждения "Отдела сельского хозяйства и ветеринарии" акимата Акжарского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против особо опасных, энзоотических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скотомогильников (биотермической ямы), убойных площадок,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ветеринарных пунктов в аульных и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ведение, предоставление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виды деятельности в области ветеринарии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ветеринарии Акжарского района Северо-Казахстанской области"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издавать акты в пределах полномочий предоставленных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4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22"/>
    <w:bookmarkStart w:name="z4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ветеринарии Акжарского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Акжарского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ветеринарии Акжарского района Северо-Казахстанской области"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"Отдел ветеринарии Акжарского района Северо-Казахстанской области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государственного учреждения "Отдел ветеринарии Акжарского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 "Отдел ветеринарии Акжарского района Северо-Казахстанской области, непосредственно подчиняется уполномоченному органу (за исключением случаев установленных законодательством)", обеспечивает соблюдение законодательства о государственных гарантиях равных прав и равных возможностей мужчин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Акжарского района Северо-Казахстанской области" в период его отсутствия осуществляется лицом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пределах своей компетенции ведет борьбу с коррупцией , обеспечивает эффективную деятельность государственного учреждения "Отдел ветеринарии Акжарского района Северо-Казахстанской области" путем пресечения правонарушений связанных с коррупцией, исполняет требования антикоррупционного законодательства и применяетпредусмотренные в нем дисциплинарные меры, привлекая для этого кадровые, контрольные, юридические и другие службы, несет персональную ответственность по противодействию коррупции и за коррупционные правонарушения совершенные работниками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Аппарат государственного учреждения "Отдел ветеринарии Акжарского района Северо-Казахстанской области" возглавляется руководителемгосударственного учреждения "Отдел ветеринарииАкжарского района Северо-Казахстанской области" назначаемымнадолжность и освобождаемым от должности в соответствии с действующимзаконодательством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4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учреждения "Отдел ветеринарии Акжарского района Северо-Казахстанской области"</w:t>
      </w:r>
    </w:p>
    <w:bookmarkEnd w:id="24"/>
    <w:bookmarkStart w:name="z4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ветеринарии Акжарского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Акжарского района Северо-Казахстанской области" формируется за счет имущества, переданного ему учредителем, которое состоит из основных фондов и оборотных средств, а также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"Отдел ветеринарии Акжарского района Северо-Казахстанской области",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ветеринарии Акжарского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4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учреждения "Отдел ветеринарии Акжарского района Северо-Казахстанской области"</w:t>
      </w:r>
    </w:p>
    <w:bookmarkEnd w:id="26"/>
    <w:bookmarkStart w:name="z4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государственногоучреждения "Отдел ветеринарии Акжарского района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ветеринарии Акжарского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"Ветеринарная станция" государственного учреждения "Отдела сельского хозяйства и ветеринарии" акимата Акжарского района Северо-Казахстанской области: Республика Казахстан, Северо-Казахстанская область, Акжарский район, село Талшик, улица Г.Кусайнова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4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Режим работы в Отделе, взаимоотношения между юридическим лицом и учредителем</w:t>
      </w:r>
    </w:p>
    <w:bookmarkEnd w:id="28"/>
    <w:bookmarkStart w:name="z4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29.Взаимоотношения между Отделом и Аппаратом акима района определяется и регулируется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30.Взаимоотношения между администрацией Отдела с его трудовым коллективом и ведомством определяется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Рабочее время Отдела с 9:00 до 18:30, пять дней в неделю, обеденный перерыв – с 13:00 до 14:30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