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5d6b" w14:textId="4db5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Айыртауского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2015 года N 5-44-1. Зарегистрировано Департаментом юстиции Северо-Казахстанской области 13 января 2016 года N 3545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Айыртауского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4 535 477,4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719 714,0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12 745,1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12 012,0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3 791 006,3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4 533 305,2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15 035,5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38 178,0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23 142,5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29 000,0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29 000,0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- 41 863,3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41 863,3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23 142,5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26 827,8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Айыртауского района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6-5-1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бюджета района на 2016 год формируются в соответствии с Бюджетным кодексом Республики Казахстан от 04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нормативам распределения доходов, установленным решением областного маслихата по индивидуальному подоходному налогу с доходов, не облагаемых у источника выплаты в размере 100 процентов и социальному налогу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единого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сбора зачисляемого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зачисляемой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 и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Предусмотреть бюджетные субвенции, передаваемые из областного бюджета в бюджет района на 2016 год в сумме 2 411 329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Установить, что в процессе исполнения местных бюджетов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Предусмотреть в бюджете района бюджетные программы по сельским округам на 2016, 2017,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Предусмотреть в бюджете района на 2016 год трансферты органам местного самоуправления по сельским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на 2016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реализацию Плана мероприятий по обеспечению прав и улучшению качества жизни инвалидов в Республике Казахстан на 2012-2018 годы в том числе: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компенсации потерь местных бюджетов и экономической стабильности регионов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Айыртауского района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6-5-1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на 2016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бюджетных кредитов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бюджете района на 2016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 бюджете Айыртауского района на 2016-2018 годы.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маслихата Айыртауского района Северо-Казахстанской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N 6-2-2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резерв местного исполнительного органа Айыртауского района на 2016 год в сумме 4032,0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маслихата Айыртауского района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6-5-1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11-1. Предусмотреть в бюджете района расходы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2015 году, согласно приложению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11-1 в соответствии с решением маслихата Айыртауского района Северо-Казахстанской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5-47-1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должностные оклады и тарифные ставки по сравнению с окладами и ставками гражданских служащими,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Предусмотреть в расходах бюджета района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Действие пунктов 13 и 14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ХХХХIV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2015 года № 5-44-1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Айыртауского района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6-5-1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8"/>
        <w:gridCol w:w="3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4 535 477,4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4 533 305,2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районо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3 307 041,0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2 797 956,9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(попечителям)на содержание ребенка-сироты(детей-сирот)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296 997,6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Айыртауского районного маслихата от 25 декабря 2015 года № 5-44-1 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61"/>
        <w:gridCol w:w="3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2 117 845,0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6 036, 0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Айыртауского районного маслихата от 25 декабря 2015 года № 5-44-1</w:t>
            </w:r>
          </w:p>
        </w:tc>
      </w:tr>
    </w:tbl>
    <w:bookmarkStart w:name="z4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61"/>
        <w:gridCol w:w="3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2 135 498,0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Айыртауского районного маслихата от 25 декабря 2015 года № 5-44-1</w:t>
            </w:r>
          </w:p>
        </w:tc>
      </w:tr>
    </w:tbl>
    <w:bookmarkStart w:name="z6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2015 года № 5-44-1</w:t>
            </w:r>
          </w:p>
        </w:tc>
      </w:tr>
    </w:tbl>
    <w:bookmarkStart w:name="z6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Айыртауского района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6-5-1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Айыртауского районного маслихата от 25 декабря 2015 года № 5-44-1</w:t>
            </w:r>
          </w:p>
        </w:tc>
      </w:tr>
    </w:tbl>
    <w:bookmarkStart w:name="z6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3982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Айыртауского районного маслихата от 25 декабря 2015 года № 5-44-1</w:t>
            </w:r>
          </w:p>
        </w:tc>
      </w:tr>
    </w:tbl>
    <w:bookmarkStart w:name="z7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2018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3982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Украинского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Айыртауского районного маслихата от 25 декабря 2015 года № 5-44-1</w:t>
            </w:r>
          </w:p>
        </w:tc>
      </w:tr>
    </w:tbl>
    <w:bookmarkStart w:name="z8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2016год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915"/>
        <w:gridCol w:w="1915"/>
        <w:gridCol w:w="2953"/>
        <w:gridCol w:w="41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Айыртауского районного маслихата от 25 декабря 2015 года № 5-44-1</w:t>
            </w:r>
          </w:p>
        </w:tc>
      </w:tr>
    </w:tbl>
    <w:bookmarkStart w:name="z8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Айыртауского района Северо-Казахстанской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N 5-47-1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798"/>
        <w:gridCol w:w="1050"/>
        <w:gridCol w:w="1798"/>
        <w:gridCol w:w="1427"/>
        <w:gridCol w:w="5177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437"/>
        <w:gridCol w:w="1437"/>
        <w:gridCol w:w="1438"/>
        <w:gridCol w:w="4057"/>
        <w:gridCol w:w="2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