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2c64" w14:textId="fac2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2015 года N 5-44-3. Зарегистрировано Департаментом юстиции Северо-Казахстанской области 8 января 2016 года N 3534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потребности, заявленной акимом Айыртауского района,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Айыртауского района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пятисоткратного размера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XXXXIV очередной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