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37ebd" w14:textId="b637e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Айыртауского района Северо-Казахстанской области от 09 января 2015 года № 10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Айыртауском районе Северо – Казахстанской области на 2015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18 августа 2015 года N 267. Зарегистрировано Департаментом юстиции Северо-Казахстанской области 18 сентября 2015 года N 3384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Айыртауского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Айыртауского района Северо-Казахстанской области от 09 января 2015 года № 10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Айыртауском районе Северо-Казахстанской области на 2015 год", (зарегистрировано в Реестре государственной регистрации нормативных правовых актов под № 3102 от 12 февраля 2015 года, опубликовано в районных газетах от 19 февраля 2015 года "Айыртау таңы" за № 7, и от 19 февраля 2015 года "Айыртауские зори" за № 7)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Айыртауского района Северо–Казахстанской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А.Тастемиров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Айыртауского района Северо-Казахстанской области от 18 августа 2015 года № 267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Айыртауского района Северо-Казахстанской области от 09 января 2015 года № 10 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Айыртауском районе Северо-Казахстанской области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5"/>
        <w:gridCol w:w="2002"/>
        <w:gridCol w:w="2410"/>
        <w:gridCol w:w="2643"/>
      </w:tblGrid>
      <w:tr>
        <w:trPr>
          <w:trHeight w:val="30" w:hRule="atLeast"/>
        </w:trPr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детских садов и дошкольных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заказ,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душевого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 сад "Балапан" акимата Айыртауского района Северо-Казахстанской области,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 сад "Балдырган" акимата Айыртауского района Северо-Казахстанской области,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 сад "Колосок" акимата Айыртауского района Северо-Казахстанской области,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3-х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 сад "Родничок" акимата Айыртауского района Северо-Казахстанской области,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3-х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 сад "Карлыгаш" акимата Айыртауского района Северо-Казахстанской области,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Пришкольные мини-центры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Ниятуллаев С.С. С Мини-центр "Балауса"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лет 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