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94df" w14:textId="6d39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каждому виду субсидируемых приоритетных сельскохозяйственных культур по Айыртаускому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14 июля 2015 года N 224. Зарегистрировано Департаментом юстиции Северо-Казахстанской области 3 августа 2015 года N 3335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1.Определить оптимальные сроки сева по каждому виду субсидируемых приоритетных сельскохозяйственных культур по Айыртаускому району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Айыртауского района Северо-Казахстанской области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3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Айыртауского района Северо-Казахстанской области № 224 от 14 июля 2015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в Айыртауском районе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7"/>
        <w:gridCol w:w="5522"/>
        <w:gridCol w:w="4051"/>
      </w:tblGrid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Земледельческая зона, ПЗР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(среднепоздние, среднеспелые, среднеранние сорта и твердая)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08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18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30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03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(предшественники-пар, однолетние травы, зерновые)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01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(рассада)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(рассада)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05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 равнинная, колочно-степная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горох, горох+овес+ячмень)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Сено (суданская трава, просо, могар, овес+вика) и сенаж (овес+ячмень+горох, овес+горох, просо+горох)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июня по 10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срок (горох+овес)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мая по 10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срок (овес+ячмень+горох+пшеница, суданская трава+горох, просо+горох)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срок (горо+овес+ячмень, суданская трава+горох, овес+горох)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июля по 10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(люцерна, донник, эспарцет, козлятник, кострец, житняк)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15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(люцерна, донник, эспарцет, козлятник, кострец, житняк)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июля по 20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 горносопочная и мелкосопочная (в пределах Кокшетауской возвышенности)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горох, горох+овес+ячмень)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Сено (суданская трава, просо, могар, овес+вика) и сенаж (овес+ячмень+горох, овес+горох, просо+горох)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июня по 10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срок (горох+овес)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мая по 10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срок (овес+ячмень+горох+пшеница, суданская трава+горох, просо+горох)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срок (горо+овес+ячмень, суданская трава+горох, овес+горох)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июля по 10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(люцерна, донник, эспарцет, козлятник, кострец, житняк)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11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(люцерна, донник, эспарцет, козлятник, кострец, житняк)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02 июля по 15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