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9736f" w14:textId="b097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2015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Айыртауского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21 апреля 2015 года N 5-37-2. Зарегистрировано Департаментом юстиции Северо-Казахстанской области 24 апреля 2015 года N 3231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Айыртауский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потребности, заявленной акимом Айыртауского района,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Айыртауского района на 2015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 на момент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в виде бюджетного кредита в сумме заявленной специалистом, но не превышающей одну тысячу пятисоткратного размера месячного расчетного показателя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0"/>
        <w:gridCol w:w="4200"/>
      </w:tblGrid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XXXVII внеочередной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  <w:bookmarkEnd w:id="1"/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А.Гладкий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  <w:bookmarkEnd w:id="2"/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Р.Тлеубаева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