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eb7" w14:textId="bdb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12 марта 2015 года N 69. Зарегистрировано Департаментом юстиции Северо-Казахстанской области 20 марта 2015 года N 3171. Утратило силу постановлением акимата Айыртауского района Северо-Казахстанской области от 7 июля 2015 года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Айыртауского района Северо-Казахстанской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Айыртауского района Северо-Казахстанской области от 12 марта 2015 года № 69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расчета ставки арендной платы при передаче районного коммунального имущества в имущественный наем (аренду) (далее-Порядок)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хSх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аренды в год, принимаемая равной С = (Sбал.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Порядку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991"/>
        <w:gridCol w:w="3757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административное,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коммуникационных услуг, в том числе услуг связи, автоматизированных телефонных станций,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для организации общественного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прочих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благотворительных и общественных организаций и объединений,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Порядку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082"/>
        <w:gridCol w:w="3470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