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831f" w14:textId="a638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9 января 2015 года № 10. Зарегистрировано Департаментом юстиции Северо-Казахстанской области 12 февраля 2015 года № 3102. Утратило силу в связи с истечением срока действия (письмо руководителя аппарата акима Айыртауского района Северо-Казахстанской области от 18 января 2016 года N 3.1.1-27/47)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Айыртауского района Северо-Казахстанской области от 18.01.2016 N 3.1.1-27/47).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Айыртауского района Северо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в Айыртауском районе Северо - Казахстанской области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. 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Айыртауского района Северо-Казахстанской области от 09 января 2015 года № 10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Айыртауском районе Северо-Казахстанской области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Айыртауского района Северо-Казахстанской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5"/>
        <w:gridCol w:w="2002"/>
        <w:gridCol w:w="2410"/>
        <w:gridCol w:w="2643"/>
      </w:tblGrid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детских садов и дошкольных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Пришкольные мини-центры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С.С. С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