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38e5" w14:textId="b403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Аккайынского района на 2016 -2018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24 декабря 2015 года N 38-1. Зарегистрировано Департаментом юстиции Северо-Казахстанской области 13 января 2016 года N 3547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Аккайынского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1.Утвердить бюджет Аккайынского района на 2016 - 2018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-2510256,6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- 447691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- 5521,6тысяч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-16390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- 2040654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-2519469,3тысяч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- 11626,3тысяч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- 19089,5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-7463,2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-1519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-1519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-22358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бюджета – 22358тысяч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19089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7463,2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10732,2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маслихата Аккайынского района Северо-Казахстанской области от 21.10.2016 </w:t>
      </w:r>
      <w:r>
        <w:rPr>
          <w:rFonts w:ascii="Times New Roman"/>
          <w:b w:val="false"/>
          <w:i w:val="false"/>
          <w:color w:val="ff0000"/>
          <w:sz w:val="28"/>
        </w:rPr>
        <w:t>N 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Установить, что доходы бюджета района формируются в соответствии с Бюджетным кодексом Республики Казахстан от 4 декабря 2008 года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индивидуальный подоходный налог по доходам, не облагаемым у источника выплаты, по нормативам распределения доходов, установленных областным маслихатом в размере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социальный налог по нормативам распределения доходов, установленных областным маслихатом в размере 84 процента;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налог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фиксированный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акцизы на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сбор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сбор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сбор за государственную регистрацию залога движимого имущества и ипотеки судна или строящего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сбор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сбор за государственную регистрацию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государственная пошлина, кроме консульского сбора и государственных пошлин, зачисляемых в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плата за размещение наружной (визуальной) рекламы на открытом пространстве за пределами помещений в городе областного значения и на транспортных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 и на транспортных средствах, зарегистрированных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Установить, что доходы бюджета района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от коммунальной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городов районного значения, села, поселка,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вознаграждения по кредитам, выданным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другие доходы от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другие неналоговые поступления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Установить, что доходы бюджета района формируются за счет следующих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поступления от продажи государственного имущества, закрепленного за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поступления от продажи земельных участков, за исключением земельных участков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Установить бюджетную субвенцию, передаваемую из областного бюджета в бюджет района в сумме 1317603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Распределить трансферты органам местного самоуправления для реализации функций местного самоуправления в сумме 5496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Учесть в бюджете района на 2016 год целевые трансферты в общей сумме 723051 тысяч тенге, в том числе на развитие 5597тысяч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428734 тысяч тенге для перехода на новую модель системы оплаты труда гражданских служащих, а также выплаты им ежемесячной надбавки за особые условия труда к должностным окладам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53581 тысяч тенге 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49609 тысяч тенге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4996 тысяч тенге на содержание подразделений местных исполнительных органов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8562 тысяч тенге на увеличение норм обеспечения инвалидов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3078 тысяч тенге на развитие системы водоснабжения и водоотведения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12596 тысяч тенге на развитие сельских населенных пунктов по Дорожной карте занятости 2020, утвержденной Постановлением Правительства Республики Казахстан № 162 от 31 марта 2015 года "Об утверждении Дорожной карты занятости 2020",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3920 тысяч тенге на проведение капитального ремонта Дома культуры в ауле Шагалалы;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4550 тысяч тенге на проведение капитального ремонта здания Смирновской средней школы №1;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880 тысяч тенге на проведение капитального ремонта ясли-сада "Чебурашка";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230 тысяч тенге на текущий ремонт электропроводки в здании КГУ "Черкасская СШ";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3016 тысяч тенге на проведение капитального ремонта здания Аралагашской средней школы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24443,8 тысяч тенге на средний ремонт автомобильных дорог по улицам села Смирново.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24116 тысяч тенге на обеспечение компенсации потерь местных бюджетов и экономической стабилизации регионов: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4006 тысяч тенге на информатизацию системы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9514 тысяч тенге на приобретение и доставку учебников и учебно-методических комплексов для государственных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4450 тысяч тенге на приобретение автомашины Газель для Рублевской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2500 тысяч тенге на изготовление проектно-сметной документации и проведение комплексной вневедомственной экспертизы на капитальный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1465 тысяч тенге на техническое обслуживание порталов и сайтов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2181 тысяч тенге на оплату коммунальных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4196 тысяч тенге на проведение ветеринарных мероприятий по энзоотическим болезням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30000 тысяч тенге на проведение текущего ремонта автодороги районного значения "подъезд к селу Дайындык;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10000 тысяч тенге на проведение среднего ремонта участков внутри поселковых автодорог села Астраханка;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1519 тысяч тенге на приобретение модульного здания ветеринарного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15781 тысяч тенге на текущий и средний ремонт инфраструктуры, жилищно-коммунального хозяйства и благоустройство населенных пунктов в рамках средств, выделенных из специального резерва Правительства Республики Казахстан, в селах, поселках, сельских округах, городах районного значения, включая сельские населенные пункты, присоединенные с 1 января 2014 года к районам областных центров и города Алматы по Дорожной карте занятости 2020, утвержденной Постановлением Правительства Республики Казахстан № 162 от 31 марта 2015 года "Об утверждении Дорожной карты занятости 2020";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1680 тысяч тенге на проведение работ по благоустройству скотомогильников (сибиреязвенных захоронений) и 764,2 тысяч тенге на проведение работ по внесению сибиреязвенных захоронений на топографические карты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16) 1000 тысяч тенге на разработку проектно-сметной документации на реконструкцию разводящих сетей, водоводов и отводов сельских населенных пунктов, подключенных к Булаевскому водопроводу (село Власовка-500 тысяч тенге, село Киялы -500 тысяч тенге);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19467 тысяч тенге на текущий ремонт ливневой канализации села Смирново.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8928 тысяч тенге на создание цифровой образовательной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20000 тысяч тенге на фонд оплаты труда работникам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с изменениями, внесенными решением маслихата Аккайынского района Северо-Казахстанской области от 21.10.2016 </w:t>
      </w:r>
      <w:r>
        <w:rPr>
          <w:rFonts w:ascii="Times New Roman"/>
          <w:b w:val="false"/>
          <w:i w:val="false"/>
          <w:color w:val="ff0000"/>
          <w:sz w:val="28"/>
        </w:rPr>
        <w:t>N 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Учесть, что в бюджете района предусмотрены следующие расходы: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8244,6 тысяч тенге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479 тысяч тенге на выплату единовременных денежных средств казахстанским гражданам, усыновившим (удочерившим) ребенка (детей)-сироту, и ребенка (детей),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18778 тысяч тенге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17010 тысяч тенге на приобретение и доставку учебников и учебно-методических комплексов для государственных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4304 тысячи тенге на обеспечение охраны объектов (акиматов), исключенных из перечня объектов Республики Казахстан, подлежащих государственной охране;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12733 тысяч тенге на увеличение штатной численности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12368 тысяч тенге на обеспечение функционирования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2121 тысяча тенге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2767 тысяч тенге на возмещение (до 50 процентов) стоимости сельскохозяйственных животных (крупного и мелкого рогатого скота);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150 тысяч тенге на проведение санитарного убоя мелкого рогатого скота больных бруцеллезом;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4915 тысяч тенге на реализацию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33076 тысяч тенге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19773 тысячи тенге на реализацию мер по содействию экономическому развитию регионов в рамках Программы развития регионов до 2020 года,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728 от 28 июня 2014 года "Об утверждении Программы развития регионов до 2020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изменениями, внесенными решением маслихата Аккайынского района Северо-Казахстанской области от 21.10.2016 </w:t>
      </w:r>
      <w:r>
        <w:rPr>
          <w:rFonts w:ascii="Times New Roman"/>
          <w:b w:val="false"/>
          <w:i w:val="false"/>
          <w:color w:val="ff0000"/>
          <w:sz w:val="28"/>
        </w:rPr>
        <w:t>N 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Учесть в бюджете района бюджетные кредиты для реализации мер социальной поддержки специалистов социальной сферы сельских населенных пунктов - 19089,5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9 - в редакции решения маслихата Аккайынского района Северо-Казахстанской области от 18.03.2016 </w:t>
      </w:r>
      <w:r>
        <w:rPr>
          <w:rFonts w:ascii="Times New Roman"/>
          <w:b w:val="false"/>
          <w:i w:val="false"/>
          <w:color w:val="ff0000"/>
          <w:sz w:val="28"/>
        </w:rPr>
        <w:t>N 40-1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9-1. Предусмотреть расходы районного бюджета за счет свободных остатков бюджетных средств, сложившихся на начало финансового года согласно приложению 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9-1 в соответствии с решением маслихата Аккайынского района Северо-Казахстанской области от 18.03.2016 </w:t>
      </w:r>
      <w:r>
        <w:rPr>
          <w:rFonts w:ascii="Times New Roman"/>
          <w:b w:val="false"/>
          <w:i w:val="false"/>
          <w:color w:val="ff0000"/>
          <w:sz w:val="28"/>
        </w:rPr>
        <w:t>N 40-1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Утвердить резерв местного исполнительного органа района на 2016 год в сумме 5597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с изменениями, внесенными решением маслихата Аккайынского района Северо-Казахстанской области от 21.10.2016 </w:t>
      </w:r>
      <w:r>
        <w:rPr>
          <w:rFonts w:ascii="Times New Roman"/>
          <w:b w:val="false"/>
          <w:i w:val="false"/>
          <w:color w:val="ff0000"/>
          <w:sz w:val="28"/>
        </w:rPr>
        <w:t>N 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Учесть, что в расходах бюджета района на 2016-2018 годы предусмотрено финансирование по аппаратам акимов сельских округов в объемах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12. Установить перечень районных бюджетных программ, не подлежащих секвестированию в процессе исполнения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13. Учесть, что в расходах бюджета района на 2016 год предусматриваются социальные выплаты к праздничным дням и памятным датам, а также при наступлении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Обеспечить в 2016 году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15. Установить в 2016 году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Действие настоящего пункта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ХХХVIII сессии V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Гонтарь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Аккайынского района от 24 декабря 2015 года № 38-1</w:t>
            </w:r>
          </w:p>
        </w:tc>
      </w:tr>
    </w:tbl>
    <w:bookmarkStart w:name="z9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2016 год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маслихата Аккайынского района Северо-Казахстанской области от 21.10.2016 </w:t>
      </w:r>
      <w:r>
        <w:rPr>
          <w:rFonts w:ascii="Times New Roman"/>
          <w:b w:val="false"/>
          <w:i w:val="false"/>
          <w:color w:val="ff0000"/>
          <w:sz w:val="28"/>
        </w:rPr>
        <w:t>N 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453"/>
        <w:gridCol w:w="970"/>
        <w:gridCol w:w="332"/>
        <w:gridCol w:w="939"/>
        <w:gridCol w:w="41"/>
        <w:gridCol w:w="4740"/>
        <w:gridCol w:w="1279"/>
        <w:gridCol w:w="2853"/>
        <w:gridCol w:w="7"/>
      </w:tblGrid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2 510 256,6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2519469,3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1643884,3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строительство и (или) реконструкция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 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местными 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Аккайынского района от 24 декабря 2015 года № 38-1</w:t>
            </w:r>
          </w:p>
        </w:tc>
      </w:tr>
    </w:tbl>
    <w:bookmarkStart w:name="z26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1292"/>
        <w:gridCol w:w="1292"/>
        <w:gridCol w:w="5609"/>
        <w:gridCol w:w="3197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, получаемые местными 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 к решению маслихата Аккайынского района от 24 декабря 2015 года № 38-1</w:t>
            </w:r>
          </w:p>
        </w:tc>
      </w:tr>
    </w:tbl>
    <w:bookmarkStart w:name="z4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1292"/>
        <w:gridCol w:w="1292"/>
        <w:gridCol w:w="5609"/>
        <w:gridCol w:w="3197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местными 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 к решению маслихата Аккайынского района от 24 декабря 2015 года № 38-1</w:t>
            </w:r>
          </w:p>
        </w:tc>
      </w:tr>
    </w:tbl>
    <w:bookmarkStart w:name="z58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4 - в редакции решения маслихата Аккайынского района Северо-Казахстанской области от 21.10.2016 </w:t>
      </w:r>
      <w:r>
        <w:rPr>
          <w:rFonts w:ascii="Times New Roman"/>
          <w:b w:val="false"/>
          <w:i w:val="false"/>
          <w:color w:val="ff0000"/>
          <w:sz w:val="28"/>
        </w:rPr>
        <w:t>N 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546"/>
        <w:gridCol w:w="1914"/>
        <w:gridCol w:w="1914"/>
        <w:gridCol w:w="1915"/>
        <w:gridCol w:w="546"/>
        <w:gridCol w:w="546"/>
        <w:gridCol w:w="1328"/>
        <w:gridCol w:w="1328"/>
        <w:gridCol w:w="1328"/>
      </w:tblGrid>
      <w:tr>
        <w:trPr>
          <w:trHeight w:val="30" w:hRule="atLeast"/>
        </w:trPr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Аралагашский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Киялинский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селський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Токушинский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Шагалалы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Аккайынского района от 24 декабря 2015 года № 38-1</w:t>
            </w:r>
          </w:p>
        </w:tc>
      </w:tr>
    </w:tbl>
    <w:bookmarkStart w:name="z60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2016 год по аппаратам акимов сельских округов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маслихата Аккайынского района Северо-Казахстанской области от 21.10.2016 </w:t>
      </w:r>
      <w:r>
        <w:rPr>
          <w:rFonts w:ascii="Times New Roman"/>
          <w:b w:val="false"/>
          <w:i w:val="false"/>
          <w:color w:val="ff0000"/>
          <w:sz w:val="28"/>
        </w:rPr>
        <w:t>N 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"/>
        <w:gridCol w:w="329"/>
        <w:gridCol w:w="2613"/>
        <w:gridCol w:w="2613"/>
        <w:gridCol w:w="1810"/>
        <w:gridCol w:w="1811"/>
        <w:gridCol w:w="192"/>
        <w:gridCol w:w="329"/>
        <w:gridCol w:w="602"/>
        <w:gridCol w:w="603"/>
        <w:gridCol w:w="466"/>
        <w:gridCol w:w="604"/>
      </w:tblGrid>
      <w:tr>
        <w:trPr/>
        <w:tc>
          <w:tcPr>
            <w:tcW w:w="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администратора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001.011.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001.015.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006.011. "Поддержка культурно-досуговой работы на местном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006.015. "Поддержка культурно-досуговой работы на местном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Аралагашского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Астраханского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Власовского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Григорьевского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Киялинского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Лесного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Смирновского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Токушинского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Черкасского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Шагалалы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7"/>
        <w:gridCol w:w="2128"/>
        <w:gridCol w:w="2224"/>
        <w:gridCol w:w="1041"/>
        <w:gridCol w:w="847"/>
        <w:gridCol w:w="847"/>
        <w:gridCol w:w="848"/>
        <w:gridCol w:w="848"/>
        <w:gridCol w:w="462"/>
        <w:gridCol w:w="462"/>
        <w:gridCol w:w="463"/>
        <w:gridCol w:w="1"/>
        <w:gridCol w:w="2"/>
      </w:tblGrid>
      <w:tr>
        <w:trPr/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008.015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009.015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010.015 "Содержание мест захоронений и погребений"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027.015 "Ремонт и благоустройство объектов в рамках развития сельских населенных пунктов по Дорожной карте занятости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программе: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уличного 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внутрипоселковых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стадионов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тыс.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1"/>
        <w:gridCol w:w="2525"/>
        <w:gridCol w:w="1851"/>
        <w:gridCol w:w="1325"/>
        <w:gridCol w:w="822"/>
        <w:gridCol w:w="906"/>
        <w:gridCol w:w="402"/>
        <w:gridCol w:w="1158"/>
      </w:tblGrid>
      <w:tr>
        <w:trPr/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040.015 "Реализация мер по содействию экономическому развитию регионов в рамках Программы развития регионов до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045.015 "Капитальный и средний ремонт автомобильных дорог районного значения и улиц населенных пунктов"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022.015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Аккайынского района от 24 декабря 2015 года № 38-1</w:t>
            </w:r>
          </w:p>
        </w:tc>
      </w:tr>
    </w:tbl>
    <w:bookmarkStart w:name="z64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2017 год по аппаратам акимов сельских округов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476"/>
        <w:gridCol w:w="3775"/>
        <w:gridCol w:w="2616"/>
        <w:gridCol w:w="2186"/>
        <w:gridCol w:w="277"/>
        <w:gridCol w:w="476"/>
        <w:gridCol w:w="871"/>
        <w:gridCol w:w="871"/>
        <w:gridCol w:w="278"/>
      </w:tblGrid>
      <w:tr>
        <w:trPr/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администратора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001.015.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006.015. "Поддержка культурно-досуговой работы на местном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008.015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Аралагашского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Астраханского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Власовского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Григорьевского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Киялинского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Лесного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Смирновского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Токушинского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Черкасского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Шагалалы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4"/>
        <w:gridCol w:w="2315"/>
        <w:gridCol w:w="3960"/>
        <w:gridCol w:w="1283"/>
        <w:gridCol w:w="281"/>
        <w:gridCol w:w="281"/>
        <w:gridCol w:w="882"/>
        <w:gridCol w:w="1084"/>
      </w:tblGrid>
      <w:tr>
        <w:trPr/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009.015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010.015 "Содержание мест захоронений и погребений"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040.000 "Реализация мер по содействию экономическому развитию регионов в рамках Программы развития регионов до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Аккайынского района от 24 декабря 2015 года № 38-1</w:t>
            </w:r>
          </w:p>
        </w:tc>
      </w:tr>
    </w:tbl>
    <w:bookmarkStart w:name="z68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2018 год по аппаратам акимов сельских округов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476"/>
        <w:gridCol w:w="3775"/>
        <w:gridCol w:w="2616"/>
        <w:gridCol w:w="2186"/>
        <w:gridCol w:w="277"/>
        <w:gridCol w:w="476"/>
        <w:gridCol w:w="871"/>
        <w:gridCol w:w="871"/>
        <w:gridCol w:w="278"/>
      </w:tblGrid>
      <w:tr>
        <w:trPr/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администратора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001.015.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006.015. "Поддержка культурно-досуговой работы на местном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008.015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Аралагашского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Астраханского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Власовского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Григорьевского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Киялинского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Лесного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Смирновского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Токушинского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Черкасского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Шагалалы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4"/>
        <w:gridCol w:w="2315"/>
        <w:gridCol w:w="3960"/>
        <w:gridCol w:w="1283"/>
        <w:gridCol w:w="281"/>
        <w:gridCol w:w="281"/>
        <w:gridCol w:w="882"/>
        <w:gridCol w:w="1084"/>
      </w:tblGrid>
      <w:tr>
        <w:trPr/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009.015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010.015 "Содержание мест захоронений и погребений"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040.000 "Реализация мер по содействию экономическому развитию регионов в рамках Программы развития регионов до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решению маслихата Аккайынского района от 24 декабря 2015 года № 38-1</w:t>
            </w:r>
          </w:p>
        </w:tc>
      </w:tr>
    </w:tbl>
    <w:bookmarkStart w:name="z7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секвестрированию в процессе исполнения бюджета на 2016 год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3362"/>
        <w:gridCol w:w="3362"/>
        <w:gridCol w:w="41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решению маслихата Аккайынского района от 24 декабря 2015 года № 38-1</w:t>
            </w:r>
          </w:p>
        </w:tc>
      </w:tr>
    </w:tbl>
    <w:bookmarkStart w:name="z74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2016 года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9 в соответствии с решением маслихата Аккайынского района Северо-Казахстанской области от 18.03.2016 </w:t>
      </w:r>
      <w:r>
        <w:rPr>
          <w:rFonts w:ascii="Times New Roman"/>
          <w:b w:val="false"/>
          <w:i w:val="false"/>
          <w:color w:val="ff0000"/>
          <w:sz w:val="28"/>
        </w:rPr>
        <w:t>N 40-1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448"/>
        <w:gridCol w:w="1449"/>
        <w:gridCol w:w="5228"/>
        <w:gridCol w:w="3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