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0f94" w14:textId="bb50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и установлении дополнительного перечня лиц, относящихся к целевым группам, проживающих на территории Аккайынского района Северо-Казахстанской области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9 декабря 2015 года № 282. Зарегистрировано Департаментом юстиции Северо-Казахстанской области 29 декабря 2015 года № 3526. Утратило силу постановлением акимата Аккайынского района Северо-Казахстанской области от 3 мая 2016 года N 113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Аккайынского района Северо-Казахстанской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N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Определить целевые группы населения, проживающего на территории Аккайынского района Северо-Казахстанской области,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воспитанники детских домов, дети-сироты и дети, оставшиеся без попечения родителей,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лица, высвобожденные в связи с ликвидацией работодателя - юридического лица, либо прекращением деятельности работодателя - физического лица, сокращением численности или штата работников;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лица, потерпевшие от акта терроризма, и лица, участвовавшие в его пресечении.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Установить следующий дополнительный перечень лиц, относящихся к целевым группам населения Аккайынского района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лица, длительное время не работающие (более одного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молодежь в возрасте до двадцати одного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безработные лица, старше пятидесяти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лица, принявшие участие в сезонных работах;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лица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лица, прошедшие курс лечения в наркологическом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Аккайынского района Северо-Казахстанский области Муканова С.У.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5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Байтулешов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