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a47b" w14:textId="8fca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установлении дополнительного перечня лиц, относящихся к целевым группам, проживающих на территории Аккайынского района Северо-Казахстанской области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29 июня 2015 года № 159. Зарегистрировано Департаментом юстиции Северо-Казахстанской области 23 июля 2015 года № 3324. Утратило силу в связи с истечением срока действия (письмо руководителя аппарата акима Аккайынского района Северо-Казахстанской области от 15 января 2016 года N 5.1.3-7/93)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Аккайынского района Северо-Казахстанской области от 15.01.2016 N 5.1.3-7/93).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 населения, проживающего на территории Аккайынского района Северо-Казахстанской области,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- юридического лица,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лица, потерпевшие от акта терроризма, и лица, участвовавшие в его пресечении.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следующий дополнительный перечень лиц, относящихся к целевым группам населения Аккайынского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лица, длительное время не работающие (более одного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молодежь в возрасте от двадцати одного до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безработные лица, старше пятидесяти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принявшие участие в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прошедшие курс лечения в наркологическом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Аккайынского района Северо-Казахстанский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