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8a556" w14:textId="f98a5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"Аккайынский районный отдел ветеринарии"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16 февраля 2015 года № 64. Зарегистрировано Департаментом юстиции Северо-Казахстанской области 3 марта 2015 года № 3132. Утратило силу постановлением акимата Аккайынского района Северо-Казахстанской области от 28 ноября 2016 года № 303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Аккайынского района Северо-Казахстанской области от 28.11.2016 </w:t>
      </w:r>
      <w:r>
        <w:rPr>
          <w:rFonts w:ascii="Times New Roman"/>
          <w:b w:val="false"/>
          <w:i w:val="false"/>
          <w:color w:val="ff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положение государственного учреждения "Аккайынский районный отдел ветеринарии"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исполняющего обязанности руководителя аппарата акима Аккайынского района Северо-Казахстанской области Сарсымбаева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Аккайынского района Северо-Казахстанской области от 16 февраля 2015 года № 64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государственного учреждения "Аккайынский районный отдел ветеринарии"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"Аккайынский районный отдел ветеринарии" является государственным органом Республики Казахстан, осуществляющим руководство в сфере ветеринарии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"Аккайынский районный отдел ветеринарии" имеет ведомстве государственное коммунальное предприятие на праве хозяйственного ведения "Ветеринарная станция" государственного учреждения "Аккайынский районный отдел ветеринарии" акимата Аккайынского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"Аккайынский районный отдел ветеринарии"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"Аккайынский районный отдел ветеринарии"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"Аккайынский районный отдел ветеринарии"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"Аккайынский районный отдел ветеринарии" имеет право выступать стороной гражданско-правовых отношений от имени государства, если оно на это уполномочено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"Аккайынский районный отдел ветеринарии"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"Аккайынский районный отдел ветеринарии"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"Аккайынский районный отдел ветеринарии"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государственного учреждения "Аккайынский районный отдел ветеринарии": 150300, Северо-Казахстанская область, Аккайынский район, село Смирново, улица Народная, 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языке: "Аққайың аудандық ветеринария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языке: государственное учреждение "Аккайынский районный отдел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"Аккайынский районный отдел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"Аккайынский районный отдел ветеринарии"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"Аккайынский районный отдел ветеринарии"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"Аккайынский районный отдел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"Аккайынский районный отдел ветеринарии"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"Аккайынский районный отдел ветеринарии"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Миссия: государственного учреждения "Аккайынский районный отдел ветеринарии":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содействие развитию и совершенствованию государственной политики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защита животных от болезней и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охрана здоровья населения от болезней, общих для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охрана территории Республики Казахстан от заноса и распространения заразных и экзотических болезней животных из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контроль за безопасностью и качеством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предупреждение и ликвидация загрязнения окружающей среды при осуществлении физическими и юридическими лицами деятельности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"Аккайынский районный отдел ветеринарии":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внесение в местный представительный орган области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проведение просветительной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утверждение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определение потребности в изделиях (средствах) и атрибутах для проведения идентификации сельскохозяйственных животных и передача информации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свод, анализ ветеринарного учета и отчетности и их представление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в местный исполнительный орган области,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в местный исполнительный орган области,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в местный исполнительный орган области о ветеринарных мероприятиях по обеспечению ветеринарно - 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необходимую информацию от уполномоченного государственного органа в области ветеринарии и иных организаций для осуществления возложенных на него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инициировать отзыв лицензий юридических и физических лиц, осуществляющих предпринимательскую деятельность в области ветеринарии, в случаях нарушения ими установленных ветеринарно-санитарных правил и нормативов, в порядке,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вносить предложение о создании в установленном порядке чрезвычайных противоэпизоотических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беспрепятственно посещать (по предъявлении служебного удостоверения) в порядке, установленном законодательством Республики Казахстан в области ветеринарии, а также получения информации о деятельности физических и юридических лиц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проводить отбор проб объектов государственного ветеринарно-санитарного контроля и надзора для их диагностики или ветеринарно-санитарной экспертизы с уведомлением заинтересованных лиц о сроках проведения их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проводить государственный ветеринарно-санитарный контроль и надзор;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выдавать ветеринарные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издавать акты в пределах полномочий, предоставленных настоящим Положением;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выявлении на территориях ветеринарно-санитарного благополучия, а также в неблагополучных пунктах перемещаемых (перевозимых) объектов, представляющих опасность для здоровья животных и человека, изымать и уничтожать в порядке, установленном законодательством Республики Казахстан, принимать участие в организации их обезвреживания (обеззараживания) или переработки, а также сообщать об указанных фактах в уполномоченный государственный орган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предъявлять иски в суд в случае нарушения законодательства Республики Казахстан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"Аккайынский районный отдел ветеринарии"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"Аккайынский районный отдел ветеринарии" осуществляется руководителем, который несет персональную ответственность за выполнение возложенных на государственное учреждение "Аккайынский районный отдел ветеринарии" задач и осуществление им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"Аккайынский районный отдел ветеринарии" назначается на должность и освобождается от должности акимом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государственного учреждения "Аккайынский районный отдел ветеринарии" не имеет заместителя.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государственного учреждения "Аккайынский районный отдел ветеринарии":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организовывает и руководит работой государственного учреждения "Аккайынский районный отдел ветеринарии",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утверждает планы работ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поощряет работников государственного учреждения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издает приказы,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утверждает внутренний трудовой распорядок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осуществляет полномочия, предусмотренные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обеспечивает соблюдение законодательства о государственных гарантиях равных прав и равных возможностей мужчин и женщин;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оказание государственных услуг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"Аккайынский районный отдел ветеринарии"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Руководитель определяет полномочия своих специалистов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"Аккайынский районный отдел ветеринарии"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"Аккайынский районный отдел ветеринарии"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"Аккайынский районный отдел ветеринарии" формируется за счет имущества, переданного ему учредителем – акиматом Аккайынского района Северо-Казахстанской области, которое состоит из основных фондов и оборотных средств, а так же иного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"Аккайынский районный отдел ветеринарии" относится к районной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Государственной учреждение "Аккайынский районный отдел ветеринарии"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"Аккайынский районный отдел ветеринарии"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"Аккайынский районный отдел ветеринарии" осуществляются в соответствии с законодательстовм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Режим работы государственного учреждения "Аккайынский районный отдел ветеринарии" и взаимоотношения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27. Взаимоотношения между администрацией государственного учреждения "Аккайынский районный отдел ветеринарии" и его трудовым коллективом определяется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Рабочее время государственного учреждения "Аккайынский районный отдел ветеринарии" с 9:00 до 18:30, пять дней в неделю, в выходные дни по графику, обеденный перерыв –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