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e500" w14:textId="ca4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"Аккайынский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16 февраля 2015 года № 63. Зарегистрировано Департаментом юстиции Северо-Казахстанской области 2 марта 2015 года № 3127.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"Аккайынский районный отдел сельского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"Аккайынский районный отдел сельского хозяйства" Гайсина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Аккайынского района Северо-Казахстанской области от 16 февраля 2015 года № 63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"Аккайынский районный отдел сельского хозяйства"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"Аккайынский районный отдел сельского хозяйства" является государственным органом Республики Казахстан, осуществляющим руководство в сфере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"Аккайынский районный отдел сельского хозяйства"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"Аккайынский районный отдел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"Аккайынский районный отдел сельского хозяйства"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"Аккайынский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"Аккайынский районный отдел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"Аккайынский районный отдел сельского хозяйства" по вопросам своей компетенции в установленном законодательством порядке принимает решения, оформляемые приказом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"Аккайынский районный отдел сельского хозяйства"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государственного учреждения "Аккайынский районный отдел сельского хозяйства": 150300, Северо-Казахстанская область, Аккайынский район, село Смирново, улица Народная,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"Аққайың аудандық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"Аккайынский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"Аккайынский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"Аккайынский районный отдел сельского хозяйства"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"Аккайынский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"Аккайынский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"Аккайынский районный отдел сельского хозяйства"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"Аккайынский районный отдел сельского хозяйства"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"Аккайынский районный отдел сельского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аграрной государственной политики в земледелии и в животноводстве в Аккайынском районе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выполнению плановых заданий в рамках реализации проекта "Развитие экспортного потенциала мяса крупно рогатого скота"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процедур организации и проведения государственных закупок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содержания, капитального и текущего ремонта зданий и сооружений, жилья, находящегося на балансе государственного органа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техническому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установленном порядке интересы государственного учреждения "Аккайынский районный отдел сельского хозяйства" в судах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исполнительных органов района, аппаратов акимов сельских округов к участию в решении вопросов, отнесенных к компетенции государственного учреждения "Аккайынский районный отдел сельского хозяйства"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исполнять задачи и функции, возложенных на государственное учреждение "Аккайынский районный отдел сельского хозяйства"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"Аккайынский районный отдел сельского хозяйства"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"Аккайынский районный отдел сельского хозяйства" осуществляется руководителем, который несет персональную ответственность за выполнение возложенных на государственное учреждение "Аккайынский районный отдел сельского хозяйства"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"Аккайынский районный отдел сельского хозяйства"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"Аккайынский районный отдел сельского хозяйства" имеет заместителя, который назначается на должность и освобождается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"Аккайынский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органа и несет персональную ответственность за выполнение возложенных на государственный орган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направляет работу специалистов государственного органа, координирует их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акимату района,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документацию в пределах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внутренний трудовой распорядок в государственном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поощряет сотрудников государственного органа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расходов государственного органа,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сборник квалификационных требований к административным государственным должностям;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акиму района предложения по перспективному планированию и текущей организации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по личному составу, направляет служащих государственного органа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государственный орган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"Аккайынский районный отдел сельского хозяйства"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и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государственнго учреждения "Аккайынский районный отдел сельского хозяйства"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"Аккайынский районный отдел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"Аккайынский районный отдел сельского хозяйства" формируется за счет имущества, переданного ему учредителем - акиматом Аккайынского района Северо-Казахстанской области,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"Аккайынский районный отдел сельского хозяйства"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"Аккайынский районный отдел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"Аккайынский районный отдел сельского хозяйства"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"Аккайынский районный отдел сельского хозяйства" осуществляются в соответствии с законодательстовм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"Аккайынский районный отдел сельского хозяйства" и взаимоотношения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администрацией государственного учреждения "Аккайынский районный отдел сельского хозяйства" и его трудовым коллективом определяется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Рабочее время государственного учреждения "Аккайынский районный отдел сельского хозяйства" с 9:00 до 18:30, пять дней в неделю, в выходные дни по графику, обеденный перерыв –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