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e11e" w14:textId="d1fe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Петропавловска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23 декабря 2015 года N 41/1. Зарегистрировано Департаментом юстиции Северо-Казахстанской области 13 января 2016 года N 3551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города Петропавловска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доходы – 22 302 205,7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налоговым поступлениям – 10 631 072,0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неналоговым поступлениям – 530 614,8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поступлениям от продажи основного капитала – 529 215,7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трансфертов – 10 611 303,2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затраты – 26 589 974,9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чистое бюджетное кредитование – 3 287 388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бюджетные кредиты – 3 287 388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бюджетных кредитов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сальдо по операциям с финансовыми активами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5) дефицит бюджета – -7 575 157,2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6) финансирование дефицита бюджета – 7 575 157,2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поступление займов – 7 420 578,3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погашение займов – 279 423,8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используемые остатки бюджетных средств – 434 002,7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маслихата города Петропавловска Северо-Казахстанской области от 08.12.2016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Установить, что доходы городского бюджета на 2016 год формируются в соответствии с Бюджетным кодексом Республики Казахстан 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поступлений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налога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доходы городского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доходов от аренды имущества, находящегося в государственной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Установить, что доходы городского бюджета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продажа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продажа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продажа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 в городском бюджете на 2016 год поступление целевых трансфертов из республиканского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введение стандартов оказания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реализацию Плана мероприятий по обеспечению прав и улучшению качества жизни инвалидов в Республике Казахстан на 2012-2018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9) - исключен решением маслихата города Петропавловска Северо-Казахстанской области от 18.03.2016 </w:t>
      </w:r>
      <w:r>
        <w:rPr>
          <w:rFonts w:ascii="Times New Roman"/>
          <w:b w:val="false"/>
          <w:i w:val="false"/>
          <w:color w:val="ff0000"/>
          <w:sz w:val="28"/>
        </w:rPr>
        <w:t>N 45/1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развитие инженерной инфраструктуры в рамках Программы развития регионов до 2020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обеспечение компенсации потерь местных бюджетов и экономической стабильности регионов.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указанных целевых трансфертов из республиканского бюджета определяется постановлением акимата города Петропавловска от 31 декабря 2015 года № 2460 "О реализации решения городского маслихата о бюджете города Петропавловска на 2016-2018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изменениями, внесенными решением маслихата города Петропавловска Северо-Казахстанской области от 18.03.2016 </w:t>
      </w:r>
      <w:r>
        <w:rPr>
          <w:rFonts w:ascii="Times New Roman"/>
          <w:b w:val="false"/>
          <w:i w:val="false"/>
          <w:color w:val="ff0000"/>
          <w:sz w:val="28"/>
        </w:rPr>
        <w:t>N 45/1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 в городском бюджете на 2016 год поступление целевых трансфертов из Национального фонда,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проектирование, развитие и (или) обустройство инженерно-коммуникационной инфраструктуры в рамках Программы развития регионов до 2020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указанных целевых трансфертов из Национального фонда определяется постановлением акимата города Петропавловска от 31 декабря 2015 года № 2460 "О реализации решения городского маслихата о бюджете города Петропавловска на 2016-2018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6-1. Учесть в городском бюджете на 2016 год бюджетные кредиты за счет целевого трансферта из Национального фонда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реконструкцию и строительство систем тепло-,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Распределение указанных сумм определяется постановлением акимата города Петропавловска о реализации решения городского маслихата о бюджете города на 2016-2018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6-1 в соответствии с решением маслихата города Петропавловска Северо-Казахстанской области от 18.03.2016 </w:t>
      </w:r>
      <w:r>
        <w:rPr>
          <w:rFonts w:ascii="Times New Roman"/>
          <w:b w:val="false"/>
          <w:i w:val="false"/>
          <w:color w:val="ff0000"/>
          <w:sz w:val="28"/>
        </w:rPr>
        <w:t>N 45/1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 в городском бюджете на 2016 год поступление целевых трансфертов и кредитов из областного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содержание ребенка (детей), переданного патронатным воспитателям;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содержание детско-юношеских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софинансирование ремонта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разработку и экспертизу проектно-сметной документации на строительство универсального теннисного центра в городе Петропавловске;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строительство жилья в городе Петропавловске;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строительство инженерно-коммуникационных сетей в городе Петропавловске;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разработку проектно-сметной документации на инженерно-коммуникационную инфраструктуру микрорайона "Береке";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развитие инженерной инфраструктуры в рамках Программы развития регионов до 2020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строительство служебного жилища, развитие инженерно-коммуникационной инфраструктуры и строительство, достройку общежитий для молодежи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благоустройство города Петропавловска;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содержание дорог города Петропавловска;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приобретение квартир;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целевые кредиты на проектирование и (или)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указанных целевых трансфертов и кредитов из областного бюджета определяется постановлением акимата города Петропавловска о реализации решения городского маслихата о бюджете города Петропавловска на 2016-2018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7-1. Предусмотреть расходы городского бюджета за счет свободных остатков бюджетных средств, сложившихся на 1 января 2016 года,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7-1 в соответствии с решением маслихата города Петропавловска Северо-Казахстанской области от 18.03.2016 </w:t>
      </w:r>
      <w:r>
        <w:rPr>
          <w:rFonts w:ascii="Times New Roman"/>
          <w:b w:val="false"/>
          <w:i w:val="false"/>
          <w:color w:val="ff0000"/>
          <w:sz w:val="28"/>
        </w:rPr>
        <w:t>N 45/1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Установить, что в процессе исполнения бюджета города на 2016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 в расходах городского бюджета на 2016 год бюджетные изъятия в объеме 3 312 108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резерв местного исполнительного органа города на 2016 год в сумме 217 285,9 тысячи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10 - в редакции решения маслихата города Петропавловска Северо-Казахстанской области от 08.12.2016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Петропавловского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А.Филипенко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Петропавловского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Л.Жалмуканова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№ 41/1 от 23 декабря 2015 года</w:t>
            </w:r>
          </w:p>
        </w:tc>
      </w:tr>
    </w:tbl>
    <w:bookmarkStart w:name="z7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2016 год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города Петропавловска Северо-Казахстанской области от 08.12.2016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1085"/>
        <w:gridCol w:w="1085"/>
        <w:gridCol w:w="5883"/>
        <w:gridCol w:w="34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22 302 205,7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530 614,8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529 215,7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407 982,7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407 982,7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10 611 303,2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10 611 303,2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10 611 303,2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26 589 974,9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324 115,3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7 797 293,6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795 892,7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 содержанию детей-сирот и детей, оставшихся без попечения родителей, в детских домах семейного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775 771,7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9 886 509,3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7 281 814,6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4 600 829,2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2 583 374,7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414 191,2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378 139,7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2 051 086,8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2 051 086,8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1 052 142,8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1 037 112,5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819 826,6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819 826,6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3 876 732,7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3 876 732,7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499 614,4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-7 575 157,2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7 575 157,2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7 420 578,3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7 420 578,3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7 420 578,3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7 420 578,3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279 423,8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279 423,8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городского маслихата № 41/1 от 23 декабря 2015 года</w:t>
            </w:r>
          </w:p>
        </w:tc>
      </w:tr>
    </w:tbl>
    <w:bookmarkStart w:name="z27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34"/>
        <w:gridCol w:w="1235"/>
        <w:gridCol w:w="5361"/>
        <w:gridCol w:w="3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9 007 592,0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8 941 734,0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5 166 511,0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5 166 511,0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9 007 592,0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5 197 196,0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5 197 196,0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3 945 025,0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городского маслихата № 41/1 от 23 декабря 2015 года</w:t>
            </w:r>
          </w:p>
        </w:tc>
      </w:tr>
    </w:tbl>
    <w:bookmarkStart w:name="z4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34"/>
        <w:gridCol w:w="1235"/>
        <w:gridCol w:w="5361"/>
        <w:gridCol w:w="3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9 484 406,0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9 413 936,0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5 434 353,0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5 434 353,0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9 484 406,0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5 368 705,0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5 368 705,0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 городского маслихата № 41/1 от 23 декабря 2015 года</w:t>
            </w:r>
          </w:p>
        </w:tc>
      </w:tr>
    </w:tbl>
    <w:bookmarkStart w:name="z57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городского бюджета за счет свободных остатков бюджетных средств, сложившихся на 1 января 2016 года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3-1 в соответствии с решением маслихата города Петропавловска Северо-Казахстанской области от 18.03.2016 </w:t>
      </w:r>
      <w:r>
        <w:rPr>
          <w:rFonts w:ascii="Times New Roman"/>
          <w:b w:val="false"/>
          <w:i w:val="false"/>
          <w:color w:val="ff0000"/>
          <w:sz w:val="28"/>
        </w:rPr>
        <w:t>N 45/1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в редакции решения маслихата города Петропавловска Северо-Казахстанской области от 25.04.2016 </w:t>
      </w:r>
      <w:r>
        <w:rPr>
          <w:rFonts w:ascii="Times New Roman"/>
          <w:b w:val="false"/>
          <w:i w:val="false"/>
          <w:color w:val="ff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251"/>
        <w:gridCol w:w="1251"/>
        <w:gridCol w:w="1251"/>
        <w:gridCol w:w="4573"/>
        <w:gridCol w:w="30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занятости. 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помощь.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органов. 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фонда.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хозяйства.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работы.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года.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городского маслихата № 41/1 от 23 декабря 2015 года </w:t>
            </w:r>
          </w:p>
        </w:tc>
      </w:tr>
    </w:tbl>
    <w:bookmarkStart w:name="z56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программ, не подлежащих секвестру в процессе исполнения бюджета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3362"/>
        <w:gridCol w:w="3362"/>
        <w:gridCol w:w="41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