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dd46" w14:textId="8f8d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города Петропавловска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9 декабря 2015 года № 41. Зарегистрировано Департаментом юстиции Северо-Казахстанской области 22 декабря 2015 года № 3509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"Управление по делам обороны города Петропавловска Северо-Казахстанской области" Министерства обороны Республики Казахстан (по согласованию), с января по март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города Балло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Петропавловска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Дюсекин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