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eab8" w14:textId="ac5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Петропавловского городского маслихата от 14 июля 2004 года №6 "О Правилах предоставления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октября 2015 года N 2. Зарегистрировано Департаментом юстиции Северо-Казахстанской области 24 ноября 2015 года N 3472.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марта1998 года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14 июня 2004 года № 6 "О Правилах предоставления семьям (гражданам) жилищной помощи на содержание жилья и оплату коммунальных услуг" (зарегистрировано Департаментом юстиции Северо-Казахстанской области 17 августа 2004 года за № 1327, опубликовано в газете "Добрый вечер" № 36 от 03 сентября 2004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қағидалары туралы" Петропавл қалалық мәслихатының 2004 жылғы 14 шілдедегі № 6 шешімі";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указанного решения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"Қоса берілген аз қамтылған азаматтарға тұрғын үйді ұстауға және коммуналдық қызметті төлеуге тұрғын үй көмегін ұсыну Қағидасы бекітілсін";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предоставления семьям (гражданам) жилищной помощи на содержание жилья и оплату коммунальных услуг утвержденным указанным решением в тексте на государственном языке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"Отбасыларға (азаматтарға) пәтер үйді ұстауға және коммуналдық қызметтерді төлеуге тұрғын үй көмегін ұсыну қағидалары";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Правил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"Осы қағида пәтер үй көмегін тағайындау тәртібі мен жағдайын анықтайды";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3-1 Правил на государственном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"Осы Қағиданың 3 тармағына сәйкес тұрғын үй көмегін алуға құқығы бар отбасылар (тұлғалар), кондоминиумның жалпы мүліктеріне күрделі жөндеуге жұмсалған шығындарға өтем ақы алуға құқығы бар".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на русском языке оставить без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