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09e9" w14:textId="f100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отдаленных населенных пунктах города Петропавловска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18 сентября 2015 года № 1647. Зарегистрировано Департаментом юстиции Северо-Казахстанской области 22 октября 2015 года № 3426.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 утверждении Правил перевозок пассажиров и багажа автомобильным транспортом" акимат города Петропавловска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перевозки в общеобразовательные школы детей, проживающих в отдаленных населенных пунктах города Петропавловска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города Петропавловска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курирующего социальную сферу.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поселок Лесхоз в коммунальное государственное учреждение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города Петропавловска Северо-Казахстанской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64008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ПМС-175 в коммунальное государственное учреждение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города Петропавловска Северо-Казахстанской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1647</w:t>
            </w:r>
          </w:p>
        </w:tc>
      </w:tr>
    </w:tbl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Петропавловска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города Петропавловска Северо-Казахстанской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города Петропавловска Северо-Казахстанской области (далее – Порядок), разработан в соответствии с подпунктом 3-1) пункта 3 статьи 14 Закона Республики Казахстан от 4 июля 2003 года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11550).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перевозчикам и автотранспортным средствам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 пропускная способность автомобильных дорог позволяет осуществлять регулярное движение автобусов;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перевозки детей допускаются водители: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движения, утвержденных Приказом Министра внутренних дел Республики Казахстан от 30 июня 2023 года № 534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(зарегистрировано в Реестре государственной регистрации нормативных правовых актов за № 33003).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акимата города Петропавловска Северо-Казахстанской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(зарегистрировано в Реестре государственной регистрации нормативных правовых актов за № 12221).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регистрации нормативных правовых актов за № 22066), а также оборудуются: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регистрации нормативных правовых актов за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акимата города Петропавловска Северо-Казахстанской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микроавтобусы, используемые для перевозки детей, должны иметь:</w:t>
      </w:r>
    </w:p>
    <w:bookmarkEnd w:id="15"/>
    <w:bookmarkStart w:name="z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16"/>
    <w:bookmarkStart w:name="z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них.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категорий М, находящиеся в эксплуатации и имеющие не менее четырех колес, а также используемые для перевозок пассажиров и багажа, оснащаются устройствами вызова экстренных оперативных служб.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перевозок детей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перевозки детей осуществляются в темное время суток, то площадки должны иметь искусственное освещение.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детей автобусом в светлое время суток осуществляется с включенным ближним светом фар.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Водителю автобуса при перевозке детей не позволяется: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перевозки детей водитель: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отклоняется от установленного маршрута движения автобуса и не превышает установленные скоростные режимы;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время движения не отвлекается от управления автобусом (разговаривать, принимать пищу, включать в кабине громкую музыку);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провозит в автобусе запрещенные к провозу предметы, вещества и материалы;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осуществляет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47"/>
    <w:bookmarkStart w:name="z1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48"/>
    <w:bookmarkStart w:name="z1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Заключение</w:t>
      </w:r>
    </w:p>
    <w:bookmarkEnd w:id="49"/>
    <w:bookmarkStart w:name="z10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