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1786e" w14:textId="a0178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Петропавловска от 29 июня 2015 года № 1197 "Об утверждении Положения государственного учреждения "Отдел ветеринарии города Петропавловска"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14 августа 2015 года № 1457. Зарегистрировано Департаментом юстиции Северо-Казахстанской области 18 сентября 2015 года № 3386. Утратило силу постановлением акимата города Петропавловска Северо-Казахстанской области от 10 апреля 2017 года № 665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города Петропавловска Северо-Казахстанской области от 10.04.2017 </w:t>
      </w:r>
      <w:r>
        <w:rPr>
          <w:rFonts w:ascii="Times New Roman"/>
          <w:b w:val="false"/>
          <w:i w:val="false"/>
          <w:color w:val="ff0000"/>
          <w:sz w:val="28"/>
        </w:rPr>
        <w:t>№ 665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города Петропавловска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Петропавловска от 29 июня 2015 года № 1197 "Об утверждении Положения государственного учреждения "Отдел ветеринарии города Петропавловска" (зарегистрировано в Реестре государственной регистрации нормативных правовых актов под № 3334, опубликовано 14 августа 2015 года в городских газетах "Қызылжар нұры", "Проспект СК") внести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государственного учреждения "Отдел ветеринарии города Петропавловска", утвержденного указанным постановлением,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"17. Функции государственного учреждения "Отдел ветеринарии города Петропавловска":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внесение в местный представительный орган области для утверждения правил содержания животных, правил содержания и выгула собак и кошек, правил отлова и уничтожения бродячих собак и кошек, предложений по установлению границ санитарных зон содержания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отлова и уничтожения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строительства скотомогильников (биотермических ям) и обеспечение их содержания в соответствии с ветеринарными (ветеринарно-санитарными)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и обеспечение предоставления заинтересованным лицам информации о проводимых ветеринарных мероприятиях;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и проведение просветительной работы среди населения по вопросам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внесение предложений в местный исполнительный орган города о принятии решений об установлении карантина или ограничительных мероприятий по представлению главного государственного ветеринарно-санитарного инспектора соответствующей территории в случае возникновения заразных болезней животных на территории города Петропавловска;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внесение предложений в местный исполнительный орган города о принятии решений о снятии ограничительных мероприятий или карантина по представлению главного государственного ветеринарно – 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 на территории города Петропавловска;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утверждение списка государственных ветеринарных врачей, имеющих право выдачи ветеринарно-санитарного заключения на объекты государственного ветеринарно-санитарного контроля и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и осуществление государственного ветеринарно-санитарного контроля и надзора за соблюдением физическими и юридическими лицами законодательства Республики Казахстан в области ветеринарии в пределах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проведение обследования эпизоотических очагов в случае их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выдача акта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государственного ветеринарно-санитарного контроля и надзора на предмет соблюдения требований законодательства Республики Казахстан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внутренней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 лиц, осуществляющих предпринимательскую деятельность в области ветеринарии за исключением производства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транспортировке (перемещении), погрузке, выгрузке перемещаемых (перевозимых) объектов в пределах соответствующей административно-территориальной единицы, за исключением их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скотопрогонных трассах, маршрутах, территориях пастбищ и водопоя животных, по которым проходят маршруты транспортировки (перемещения);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государственного ветеринарно-санитарного контроля и надзора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составление акта государственного ветеринарно-санитарного контроля и надзора в отношении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проведения ветеринарных мероприятий по энзоотическим болезням животных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проведения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утверждаемому уполномоченным органом, а также других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проведения мероприятий по идентификации сельскохозяйственных животных, ведению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определение потребности в изделиях (средствах) и атрибутах для проведения идентификации сельскохозяйственных животных и передача информации в местный исполнительный орган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свод, анализ ветеринарного учета и отчетности и их представление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внесение предложений в местный исполнительный орган области по ветеринарным мероприятиям по профилактике заразных и незаразных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внесение предложений в местный исполнительный орган области по перечню энзоотических болезней животных, профилактика и диагностика которых осуществляются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хранения ветеринарных препаратов, приобретенных за счет бюджетных средств, за исключением республиканского запаса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внесение предложений в местный исполнительный орган области о ветеринарных мероприятиях по обеспечению ветеринарно-санитарной безопасности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санитарного убоя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прием уведомлений от физических и юридических лиц о начале или прекращении осуществления предпринимательской деятельности в области ветеринарии, а также ведение государственного электронного реестра разрешений и уведомлений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№ 202-V ЗРК "О разрешениях и уведомлениях";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ветеринарии города Петропавловска" известить регистрирующий орган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постановления возложить на заместителя акима города, курирующего данную сферу.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Петропавловска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Тасмаганбетов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