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873d" w14:textId="2208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водных объектов Северо-Казахстанской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31 декабря 2015 года № 514. Зарегистрировано Департаментом юстиции Северо-Казахстанской области 9 февраля 2016 года № 3610.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водоохранных зон и полос, утвержденных приказом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водоохранные зоны, полосы водных объектов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хозяйственного использования водоохранных зон, полос водных объектов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территориального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комплексного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по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и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водных ресурсов"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по защите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 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защите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 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31 декабря 2015 года № 514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зоны, полосы водных объектов Северо-Казахстанской области</w:t>
      </w:r>
    </w:p>
    <w:bookmarkEnd w:id="6"/>
    <w:bookmarkStart w:name="z10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акимата Северо-Казахстанской области от 05.04.2017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13.05.2021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в редакции постановления акимата Северо-Казахстанской области от 04.05.2022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16.03.2023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14.06.2023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10.11.2023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 от 26.03.2024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17.03.2025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(район, сельский округ, населҰнный пункт)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водоохранной полосы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Мусрепова, Шал акына, Есильский, Кызылжарский,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Аканбурлук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Мусрепова, Айыртауский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Иманбурлук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акына, Айыртауский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Жембарак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Шудасай в створе географических координат от 53°31’46.09” северной широты, 67°4’12.03” восточной долготы до 53°31’33.39” северной широты, 67°3’46.77” восточной долготы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акына, Юбилейный, Узынжар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Аралтобе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Камысакты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Айыртауский, Есильский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Куланайгыр (участок капитального ремонта моста на 159 километре автомобильной дороги областного значения КСТ-62 "Еленовка-Арыкбалык-Чистополье-Есиль километры 17-209")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Мусрепова, Чистопольский, Ялты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Шат в створе географических координат горного отвода месторождения "Даутское-1"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Акжарский, Ленинградский, Ленинградское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Шарык (за исключением Шарыкского водохранилища)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Шат в створе географических координат от 52°55’27.00” северной широты, 72°51’21.00” восточной долготы до 52°58’20.00” северной широты, 72°57’16.00” восточной долготы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Уалихановский, Кайратский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Семизбай в створе географических координат от 52°56’54.00” северной широты, 72°45’47.00” восточной долготы до 52°58’22.00” северной широты, 72°57’15.00” восточной долготы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Уалихановский, Кайратский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Бабыкбурлык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Айыртауский, имени Габита Мусрепова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притока реки Ишим в створе географических координат от 53°21’4.57” северной широты, 66°55’24.66” восточной долготы до 53°21’2.55” северной широты, 66°57’27.88” восточной долготы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акына, Юбилейный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Жетыколь (в пределах оросительной системы ТОО "Агро-Елецкое")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Жаксы-Жалгызтау (в пределах границ земельных участков № 15-157-062-148, № 15-157-062-145, № 15-157-062-042 и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15-157-062-164 ТОО "Исагали")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Ленинградский, Даут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Токуши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Токушинский, Токуши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Шаглытениз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Аралагаш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Амангельды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Рублевка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Рублевка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 Малые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Григорьевский, Григорьевка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Кундуколь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Полтавский, Полтавка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Полоустное (Полонское)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Петровский, Покровский, Петровка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Моховое (в пределах оросительной системы ТОО "Явленское-МТС")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Казанский, Екатериновка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(Железнинский)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Казанский, Усердное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Первомайский, Кабань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Далагуль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Майбалык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Пресновский, Островка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Благовещенка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Благовещенка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(Железнинский)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(Железнинский)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Пресновский, Пресновка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Шырыкмай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Казанский, Мирный, Екатериновка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Плеханово в створе географических координат от 54°38’43.38” северной широты, 67°7’7.87” восточной долготы до 54°38’43.03” северной широты, 67°7’31.54” восточной долготы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Логуново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Соколовский, Соколовка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Виноградовский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Дубровное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Гайдуково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Рассветский, Рассвет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СолҰное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Лесной, Якорьский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ПҰстрое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 Прибрежный, Тепличное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Вагулинский, Вагулино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Бугровской, Бугровое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Бугровской, Бугровое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Курейное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Гайдуково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Щучье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СтудҰное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Михайловка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Беловка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Дубровное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Чистое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Минкесер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Кызыласкерский, Новомихайловский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Бескамышное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Калугино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Федосейкино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Воскресеновский, Воскресеновка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Жаргино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Мамлютка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Таловое (Талое)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Пригородный, Покровка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БелҰнок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УделҰнок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Кранознаменское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Калугино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Черок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Михайловка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Воскресеновский, Становое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Бирликский, Рузаевский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Андреевский, Кокалажарский, Андреевка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Лебяжинский, Лебяжье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Лебяжинский, Лебяжье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(Гавринский), Зарослое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(Фурмановский), Рявкино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Полудинский, Полудино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Калибек (с учетом озера Ушсай)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Тихоокеанский,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Дзержинский, Москворецкий, Москворецкое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Дмитриевский, Дмитриевка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Дмитриевский, Дмитриевка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Бидайыкский, Актуесайский,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Тельжанский,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31 декабря 2015 года № 514</w:t>
            </w:r>
          </w:p>
        </w:tc>
      </w:tr>
    </w:tbl>
    <w:bookmarkStart w:name="z10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водоохранных полос водных объектов Северо-Казахстанской области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Северо-Казахстанской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16.03.2023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назначения, положения данного подпункта не распространяются на эксплуатацию зданий и сооружений, возведенных в пределах границ водоохранных полос до 1 июля 2009 года, при этом их эксплуатация допускается только при наличии организованной централизованной канализации, иной системы отвода и очистки загрязненных сточных вод или устройства водонепроницаемых выгребов с обеспечением вывоза их содержимого;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22"/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Северо-Казахстанской области от 17.03.2025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25"/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26"/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27"/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28"/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9"/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30"/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водоохранных зонах и полосах не допускается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