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d958" w14:textId="30fd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10 августа 2015 года № 294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декабря 2015 года № 511. Зарегистрировано Департаментом юстиции Северо-Казахстанской области 21 января 2016 года № 3596. Утратило силу постановлением акимата Северо-Казахстанской области от 26 мая 2016 года N 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социально-трудовой сфере" от 10 августа 2015 года № 294 (опубликовано 13 октября 2015 года в газете "Северный Казахстан", зарегистрировано в Реестре государственной регистрации нормативных правовых актов № 3379)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регламенте государственной услуги "Регистрация и постановка на учет безработных граждан",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регламенте государственной услуги "Выдача справок безработным гражданам",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регламенте государственной услуги "Выдача направлений лицам на участие в активных формах содействия занятости",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регламенте государственной услуги "Назначение государственного пособия на детей до восемнадцати лет",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регламенте государственной услуги "Назначение государственной адресной социальной помощи",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регламенте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регламенте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регламенте государственной услуги "Назначение материального обеспечения детям-инвалидам, обучающимся на дому",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регламенте государственной услуги "Регистрация и учет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 регламенте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 регламенте государственной услуги "Оформление документов на инвалидов для предоставления им протезно-ортопедической помощи",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 регламенте государственной услуги "Оформление документов на инвалидов для обеспечения их сурдо-тифлотехническими и обязательными гигиеническими средствами",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в регламенте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в регламенте государственной услуги "Оформление документов на инвалидов для предоставления им кресла-коляски",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в регламенте государственной услуги "Оформление документов на инвалидов для обеспечения их санаторно-курортным лечением",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в регламенте государственной услуги "Оформление документов на оказание специальных социальных услуг в медико-социальных учреждениях (организациях)",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в регламенте государственной услуги "Оформление документов на оказание специальных социальных услуг в условиях ухода на дому",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в регламенте государственной услуги "Выдача,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в регламенте государственной услуги "Присвоение статуса оралмана",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и постановка на учет безработных граждан"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справок безработным гражданам"</w:t>
            </w:r>
          </w:p>
        </w:tc>
      </w:tr>
    </w:tbl>
    <w:bookmarkStart w:name="z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направлений лицам на участие в активных формах содействия занятости"</w:t>
            </w:r>
          </w:p>
        </w:tc>
      </w:tr>
    </w:tbl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"Назначение государственного пособия на детей до восемнадцати лет"</w:t>
            </w:r>
          </w:p>
        </w:tc>
      </w:tr>
    </w:tbl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"Назначение государственной адресной социальной помощи"</w:t>
            </w:r>
          </w:p>
        </w:tc>
      </w:tr>
    </w:tbl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"Назначение социальной помощи отдельным категориям нуждающихся граждан по решениям местных представительных органов"</w:t>
            </w:r>
          </w:p>
        </w:tc>
      </w:tr>
    </w:tbl>
    <w:bookmarkStart w:name="z1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</w:t>
            </w:r>
          </w:p>
        </w:tc>
      </w:tr>
    </w:tbl>
    <w:bookmarkStart w:name="z1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"Возмещение затрат на обучение на дому детей – инвалидов"</w:t>
            </w:r>
          </w:p>
        </w:tc>
      </w:tr>
    </w:tbl>
    <w:bookmarkStart w:name="z1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</w:t>
            </w:r>
          </w:p>
        </w:tc>
      </w:tr>
    </w:tbl>
    <w:bookmarkStart w:name="z18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справки, подтверждающей принадлежность заявителя (семьи) к получателям адресной социальной помощи"</w:t>
            </w:r>
          </w:p>
        </w:tc>
      </w:tr>
    </w:tbl>
    <w:bookmarkStart w:name="z2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463"/>
        <w:gridCol w:w="38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"Оформление документов на инвалидов для предоставления им протезно-ортопедической помощи"</w:t>
            </w:r>
          </w:p>
        </w:tc>
      </w:tr>
    </w:tbl>
    <w:bookmarkStart w:name="z2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"Обеспечение инвалидов сурдо-тифлотехническими и обязательными гигиеническими средствами"</w:t>
            </w:r>
          </w:p>
        </w:tc>
      </w:tr>
    </w:tbl>
    <w:bookmarkStart w:name="z2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      </w:r>
          </w:p>
        </w:tc>
      </w:tr>
    </w:tbl>
    <w:bookmarkStart w:name="z2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инвалидам кресла-колясок"</w:t>
            </w:r>
          </w:p>
        </w:tc>
      </w:tr>
    </w:tbl>
    <w:bookmarkStart w:name="z2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"Обеспечение инвалидов санаторно-курортным лечением"</w:t>
            </w:r>
          </w:p>
        </w:tc>
      </w:tr>
    </w:tbl>
    <w:bookmarkStart w:name="z2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"Оформление документов на оказание специальных социальных услуг в медико-социальных учреждениях (организациях)"</w:t>
            </w:r>
          </w:p>
        </w:tc>
      </w:tr>
    </w:tbl>
    <w:bookmarkStart w:name="z3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"Оформление документов на оказание специальных социальных услуг в условиях ухода на дому"</w:t>
            </w:r>
          </w:p>
        </w:tc>
      </w:tr>
    </w:tbl>
    <w:bookmarkStart w:name="z3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456"/>
        <w:gridCol w:w="3399"/>
        <w:gridCol w:w="2544"/>
        <w:gridCol w:w="4501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akzhar-social@sko.kz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(715)46-2-14-49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Аккайынского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akk_soz@mail.ru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(715)32-2-12-65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esil_zan_soc@sko.kz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ro_esil@mail.ru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(715)43-2-19-99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Жамбылского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(715)44-2-13-38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kyz_asp@mail.ru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(715)38-2-16-50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(715)2-50-06-17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maml_ozsp@mail.ru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(715)41-2-13-75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ro_timir@mail.online.kz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(715)37-2-16-49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ro_ualih@mail.online.kz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(715)42-2-19-43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(715)34-2-16-91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</w:t>
            </w:r>
          </w:p>
        </w:tc>
      </w:tr>
    </w:tbl>
    <w:bookmarkStart w:name="z3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2384"/>
        <w:gridCol w:w="1830"/>
        <w:gridCol w:w="6379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8(715)2-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18.00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постановлению акимата Северо-Казахстанской области от 31 декабря 2015 года № 511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статуса оралмана"</w:t>
            </w:r>
          </w:p>
        </w:tc>
      </w:tr>
    </w:tbl>
    <w:bookmarkStart w:name="z3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2084"/>
        <w:gridCol w:w="3151"/>
        <w:gridCol w:w="5574"/>
      </w:tblGrid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Абая,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(715)2-46-56-48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пятницу с 9.00 часов до 17.30 часов с перерывом на обед с 13.00 часов до 14.30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