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5aba" w14:textId="8dc5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22 декабря 2015 года № 493. Зарегистрировано Департаментом юстиции Северо-Казахстанской области 21 января 2016 года № 3582. Утратило силу постановлением акимата Северо-Казахстанской области от 06 февраля 2017 года №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06.02.2017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22 декабря 2015 года № 493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разработан в соответствии со стандартом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за № 12091).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государственная услуга), оказывается местным исполнительным органом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лицензия),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к услугодателю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 на платной основе физическим и юридическим лицам (далее – услугополучатели).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лицензионный сбор при выдачи лицензии за право занятия данным видом деятельности составляет 10 месячных расчетных показателей (далее -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лицензионный сбор за переоформление лицензии составляет 10 процентов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лицензионный сбор за выдачу дубликата лицензии составляет 100 процентов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Оплата лицензионного сбора осуществляется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физического или юридического лица для получения лицензии и (или) приложения к лицензии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копию документа, подтверждающего уплату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для осуществления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форма сведений), согласно приложению 3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получения приложения к лицензии в рамках вида деятельности, на который имеется лицензия: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физического или юридического лица для получения лицензии и (или) приложения к лицензии по форме, согласно приложению 2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физического или юридического лица для получения лицензии и (или) приложения к лицензии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копию документа, подтверждающего уплату лицензионного сбора за переоформление лицензии,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 утере, порче лицензии и (или) приложения к лицензии для получения дубликата лицензии и (или) приложения к лицензии лишь при отсутствии возможности получения сведений о лицензии из соответствующих информационных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документа, подтверждающего уплату лицензионного сбора за выдачу дубликата лицензии,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физического или юридического лица для получения лицензии и (или) приложения к лицензии в форме электронного документа, удостоверенного электронной цифровой подписью (далее – ЭЦП) услугополучателя, согласно приложению 2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подтверждающая оплату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сведений, согласно приложению 3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получения приложения к лицензии в рамках вида деятельности, на который имеется лицензия: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физического или юридического лица для получения лицензии и (или) приложения к лицензии в форме электронного документа, удостоверенного ЭЦП услугополучателя, согласно приложению 2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сведений, согласно приложению 3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физического или юридического лица для получения лицензии и (или) приложения к лицензии в форме электронного документа, удостоверенного ЭЦП услугополучателя, согласно приложению 4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подтверждающая оплату лицензионного сбора за переоформление лицензии,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 утере, порче лицензии и (или) приложения к лицензии для получения дубликата лицензии и (или) приложения к лицензии лишь при отсутствии возможности получения сведений о лицензии из соответствующих информационных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подтверждающая оплату лицензионного сбора за выдачу дубликата лицензии,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документе, удостоверяющем личность физического лица, о государственной регистрации (перерегистрации) юридического лица, о государственной регистрации в качестве индивидуального предпринимателя, за исключением случаев оплаты через ПШЭП, услугодатель получает из соответствующих государственных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 и фамилия, имя, отчество (при его наличии) ответственного лица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портал – в "личном кабинете" услугополучателя отображается статус о принятии запроса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осуществляет прием документов, регистрацию заявления, передает их руководителю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налагает соответствующую визу и передает пакет документов руководителю структурного подразделения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изучает заявление с приложением документов и определяет ответственного исполнителя структурного подразделения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структурного подразделения услугодателя проверяет полноту и правильность оформления представленных документов, направляет запрос в территориальное подразделение Комитета государственного санитарно-эпидемиологического надзора Министерства здравоохранения Республики Казахстан (далее – согласующий орган) либо дает письменный мотивированный отказ в дальнейшем рассмотрении заявления: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лицензии и (или) приложения к лицензии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дубликата лицензии и (или) приложения к лицензии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согласующий орган рассматривает представленные документы, выносит решение о соответствии или несоответствии заявителя предъявляемым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лицензии и (или) приложения к лицензии – 10 (десять)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лицензии и (или) приложения к лицензии и получения дубликата лицензии и (или) приложения к лицензии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структурного подразделения услугодателя на основании соответствующего решения согласующего органа подготавливает мотивированный ответ об отказе в оказании государственной услуги в электронном виде или на бумажном носителе, либо: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переоформленную лицензию и (или) приложение к лицензии – 5 (пять)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дубликат лицензии и (или) приложение к лицензии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вносит проект результата оказания государственной услуги руководителю структурного подразделения для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структурного подразделения услугодателя согласовывает результат оказания государственной услуги и передает на подпись руководителю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результат государственной услуги и передает его работнику канцелярии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работник канцелярии услугодателя регистрирует и выдает услугополучателю результат государственной услуги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направление запроса в согласующий орган, либо направление услугополучателю письменного мотивированного отказа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решение согласующего органа о соответствии или несоответствии заявителя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подготовка проекта результата оказания государственной услуги либо мотивированного отказа в оказании государственной услуги в электронном или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согласование и передача проекта результата государственной услуги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подписание руководителем услугодателя результата государственной услуги и передача его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регистрация и выдача услугополучателю результата государственной услуги работником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В процессе оказания государственной услуги задействованы работники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согласующий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каждой процедуры (действия) между структурными подразделениями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осуществляет прием документов, регистрацию заявления, передает их руководителю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налагает соответствующую визу и передает пакет документов руководителю структурного подразделения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изучает заявление с приложением документов и определяет ответственного исполнителя структурного подразделения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структурного подразделения услугодателя проверяет полноту и правильность оформления представленных документов, направляет запрос в согласующий орган либо дает письменный мотивированный отказ в дальнейшем рассмотрении заявления: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лицензии и (или) приложения к лицензии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дубликата лицензии и (или) приложения к лицензии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согласующий орган рассматривает представленные документы, выносит решение о соответствии или несоответствии заявителя предъявляемым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лицензии и (или) приложения к лицензии – 10 (десять)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лицензии и (или) приложения к лицензии и получения дубликата лицензии и (или) приложения к лицензии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структурного подразделения услугодателя на основании соответствующего решения согласующего органа подготавливает мотивированный ответ об отказе в оказании государственной услуги в электронном виде или на бумажном носителе, либо: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переоформленную лицензию и (или) приложение к лицензии – 5 (пять)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дубликат лицензии и (или) приложение к лицензии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вносит проект результата оказания государственной услуги руководителю структурного подразделения для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структурного подразделения услугодателя согласовывает результат оказания государственной услуги и передает на подпись руководителю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результат государственной услуги и передает его работнику канцелярии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работник канцелярии услугодателя регистрирует и выдает услугополучателю результат государственной услуги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Порядок действий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формируется сообщение о подтверждении данных услугополучателя, либо формируется сообщение об отказе в авторизации в связи с имеющимися нарушениями в данных услугополучателя или формируется сообщение об отказе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выбор услугополучателем электронной государственной услуги, заполнение полей электронного запроса и прикрепление документов, указанных согласно пункту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обработка (проверка, регистрация) электронного запроса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получение услугополучателем уведомления о статусе электронного запроса и сроки оказания государственной услуги в истории получения государственных услуг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портал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через филиал Республиканского государственного предприятия на праве хозяйственного ведения "Центр обслуживания населения" по Северо-Казахстанской области Комитета связи, информатизации и информации Министерства по инвестициям и развитию Республики Казахстан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bookmarkStart w:name="z1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Услогодатель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2684"/>
        <w:gridCol w:w="3564"/>
        <w:gridCol w:w="5366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исполнительный орган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сельского хозяйства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Парковая, 57В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bookmarkStart w:name="z1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bookmarkStart w:name="z1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7"/>
    <w:bookmarkStart w:name="z1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В______________________________________________________________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лицензиара)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подвида(ов) деятельности)на бумажном носителе________________________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юридического лица________________________________________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почта______________________________________________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Телефоны_______________________________________________________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Факс___________________________________________________________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Банковский счет________________________________________________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Дата заполнения: "__"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bookmarkStart w:name="z1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(при его наличии) физического лица, индивидуальный 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 на бумажном носителе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почта______________________________________________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Телефоны_______________________________________________________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Факс___________________________________________________________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Банковский счет________________________________________________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Физическое лицо_____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(в случае наличия) Дата заполнения: "__"__ 20_года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bookmarkStart w:name="z1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6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для осуществления деятельности по производству пестицидов (ядохимикатов)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наличии производственных помещений и складских помещений для хранения пестицидов (ядохимикатов) на праве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2182"/>
        <w:gridCol w:w="2182"/>
        <w:gridCol w:w="3478"/>
        <w:gridCol w:w="2183"/>
      </w:tblGrid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объекта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(правообладатель)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возникновения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наличии арендуемых складских помещений (при аренде):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1529"/>
        <w:gridCol w:w="1529"/>
        <w:gridCol w:w="1529"/>
        <w:gridCol w:w="1529"/>
        <w:gridCol w:w="1530"/>
        <w:gridCol w:w="1530"/>
        <w:gridCol w:w="1530"/>
      </w:tblGrid>
      <w:tr>
        <w:trPr>
          <w:trHeight w:val="30" w:hRule="atLeast"/>
        </w:trPr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договора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арендуемого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арендодателе/исполнителе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об оборудовании для производства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пестицидов (ядохимикатов):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2277"/>
        <w:gridCol w:w="3093"/>
        <w:gridCol w:w="2278"/>
        <w:gridCol w:w="2278"/>
      </w:tblGrid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паспорта на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завода изготовителя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завода изготовителя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об аккредитованной лаборатории для проведения контроля качества производимых (формулируемых) пестицидов (ядохимикатов) техническим регламентам, стандартам и нормативам или договора с аккредитованной лабораторией: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 аттестата аккредитации___________________________________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начала действия аккредитации______________________________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конца действия аккредитации_______________________________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субъекта аккредитации_____________________________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Соответствие нормативным требованиям (наименование нормативного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Объекты оценки_________________________________________________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договоре на оказание услуг лабораторией: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 договора_________________________________________________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заключения________________________________________________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лаборатории________________________________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БИН____________________________________________________________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ИИН____________________________________________________________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наличии стандарта организации на производство (формуляцию) каждого пестицида (ядохимиката), утвержденного заявителем в соответствии с законодательством Республики Казахстан в области технического регулирования: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Держатель подлинника стандарта организации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Классификатор продукции внешнеэкономической деятельности_______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Межгосударственный классификатор стандартов____________________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 изменения стандарта______________________________________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Обозначение стандарта__________________________________________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стандарта_________________________________________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начала действия стандарта организации_____________________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конца действия стандарта организации______________________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наличии технологического (промышленного) регламента на производство (формуляцию) пестицидов (ядохимикатов), утвержденного заявителем в соответствии со стандартом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документа (технологического регламента)____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лица, утвердившего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утверждения документа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квалифицированном составе технических руководителей и специалистов: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5653"/>
        <w:gridCol w:w="1510"/>
        <w:gridCol w:w="1510"/>
        <w:gridCol w:w="2053"/>
      </w:tblGrid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 образованию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7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для осуществления деятельности по реализации пестицидов (ядохимикатов)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наличии складских помещений для хранения пестицидов (ядохимикатов) на праве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2182"/>
        <w:gridCol w:w="2182"/>
        <w:gridCol w:w="3478"/>
        <w:gridCol w:w="2183"/>
      </w:tblGrid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объекта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(правообладатель)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возникновения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наличии арендуемых складских помещений (при аренде):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1529"/>
        <w:gridCol w:w="1529"/>
        <w:gridCol w:w="1529"/>
        <w:gridCol w:w="1529"/>
        <w:gridCol w:w="1530"/>
        <w:gridCol w:w="1530"/>
        <w:gridCol w:w="1530"/>
      </w:tblGrid>
      <w:tr>
        <w:trPr>
          <w:trHeight w:val="30" w:hRule="atLeast"/>
        </w:trPr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договора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арендуемого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арендодателе/исполнителе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прилагаемых документах: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Квитанция об оплате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квалифицированном составе технических руководителей и специалистов: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5653"/>
        <w:gridCol w:w="1510"/>
        <w:gridCol w:w="1510"/>
        <w:gridCol w:w="2053"/>
      </w:tblGrid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 образованию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9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для осуществления деятельности по применению пестицидов (ядохимикатов) аэрозольным и фумигационным способами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специальной технике и оборудовании (опись)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3"/>
        <w:gridCol w:w="2439"/>
        <w:gridCol w:w="2439"/>
        <w:gridCol w:w="2439"/>
        <w:gridCol w:w="2440"/>
      </w:tblGrid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об основных средствах (опись)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5"/>
        <w:gridCol w:w="4042"/>
        <w:gridCol w:w="4043"/>
      </w:tblGrid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наличии свидетельства о регистрации транспортного средства, выданного подразделениями дорожной полиции органов внутренних 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4478"/>
        <w:gridCol w:w="673"/>
        <w:gridCol w:w="673"/>
        <w:gridCol w:w="915"/>
        <w:gridCol w:w="4184"/>
        <w:gridCol w:w="675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(фамилия, имя, отчество (при его наличии))/наименование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технического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технического средства (А, В, С, D,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975"/>
        <w:gridCol w:w="1670"/>
        <w:gridCol w:w="1675"/>
        <w:gridCol w:w="1675"/>
        <w:gridCol w:w="1675"/>
        <w:gridCol w:w="3655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двигателя,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Разрешенная максимальная масса,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без нагрузки,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подразделением дорожной полицией органов внутренних дел (дата)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наличие технического паспорта, выданного уполномоченным органом в области развития агропромышленного комплекса: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191"/>
        <w:gridCol w:w="877"/>
        <w:gridCol w:w="1192"/>
        <w:gridCol w:w="877"/>
        <w:gridCol w:w="1192"/>
        <w:gridCol w:w="4300"/>
        <w:gridCol w:w="878"/>
        <w:gridCol w:w="878"/>
      </w:tblGrid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марка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Завод-изготовитель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год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Собственник/владелец, не являющийся собственником, адрес (выбрать нужное):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 номерной 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отметки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1249"/>
        <w:gridCol w:w="1250"/>
        <w:gridCol w:w="1250"/>
        <w:gridCol w:w="1250"/>
        <w:gridCol w:w="1863"/>
        <w:gridCol w:w="1250"/>
        <w:gridCol w:w="1250"/>
        <w:gridCol w:w="1251"/>
      </w:tblGrid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 выдан (дата)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снятие машин с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номерного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Снята с регистрации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Принята на регистрацию адрес нового собственника)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на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номерного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наличии складских помещений для хранения пестицидов (ядохимикатов) на праве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2182"/>
        <w:gridCol w:w="2182"/>
        <w:gridCol w:w="3478"/>
        <w:gridCol w:w="2183"/>
      </w:tblGrid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объекта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(правообладатель)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возникновения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наличии арендуемых складских помещений (при аренде):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1529"/>
        <w:gridCol w:w="1529"/>
        <w:gridCol w:w="1529"/>
        <w:gridCol w:w="1529"/>
        <w:gridCol w:w="1530"/>
        <w:gridCol w:w="1530"/>
        <w:gridCol w:w="1530"/>
      </w:tblGrid>
      <w:tr>
        <w:trPr>
          <w:trHeight w:val="30" w:hRule="atLeast"/>
        </w:trPr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договора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арендуемого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арендодателе/исполнителе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квалифицированном составе технических руководителей и специалистов: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5653"/>
        <w:gridCol w:w="1510"/>
        <w:gridCol w:w="1510"/>
        <w:gridCol w:w="2053"/>
      </w:tblGrid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 образованию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стандарту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bookmarkStart w:name="z2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2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Прошу переоформить лицензию и (или) приложение(я)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№__________ от "___" _________ 20___ года, 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(номер(а) лицензии и (или) приложения(й) к лицензии, дата выдачи, наименование 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реорганизация юридического лица-лицензиата в соответствии с порядком, определенным статьей 34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слияния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преобразования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изменение наименования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изменение места нахождения юридического лица-лицензиата_____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Закону Республики Казахстан "О разрешениях и уведомлениях"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изменение адреса местонахождения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наличие требования о переоформлении в законах Республики Казахстан____________________________________________________________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изменение наименования вида деятельности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изменение наименования подвида деятельности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 бумажном носителе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юридического лица________________________________________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почта______________________________________________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Телефоны_______________________________________________________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Факс___________________________________________________________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Банковский счет________________________________________________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Дата заполнения: "__"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2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физического лица,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Прошу переоформить лицензию и (или) приложение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№_________ от ______ 20___ года, выданную(ое)(ых)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(номер(а) лицензии и (или) приложения(й) к лицензии, дата выдачи, наименование лицензиара,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изменения фамилии, имени, отчества (при его наличии) физического лица-лицензиата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перерегистрация индивидуального предпринимателя-лицензиата, изменение его наименования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перерегистрация индивидуального предпринимателя-лицензиата, изменение его юридического адреса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Закону Республики Казахстан "О разрешениях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уведомлениях"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наличие требования о переоформлении в законах Республики Казахстан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изменение наименования вида деятельности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изменение наименования подвида деятельности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бумажном носителе _______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местожительства физического лица_________________________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почта______________________________________________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Телефоны_______________________________________________________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Факс___________________________________________________________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Банковский счет________________________________________________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объекта осуществления деятельности или действий (операций)___________________________________________________________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Физическое лицо 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(в случае наличия) Дата заполнения: "_" _ 20_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bookmarkStart w:name="z27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А. При оказании государственной услуги через канцелярию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При оказании государственной услуги 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088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