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f60f" w14:textId="66ff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декабря 2015 года N 40/7. Зарегистрировано Департаментом юстиции Северо-Казахстанской области 21 января 2016 года N 3578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поверхностных источников по Северо-Казахстанской области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XXX сессии областного маслихата от 14 декабря 2015 года № 40/7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Северо-Казахстанской области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49"/>
        <w:gridCol w:w="1654"/>
        <w:gridCol w:w="1792"/>
        <w:gridCol w:w="2778"/>
        <w:gridCol w:w="1244"/>
        <w:gridCol w:w="16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рек, озер, морей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 (тенге/1000 куб.м)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куб.м)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 (тенге/1000 куб.м)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квт/ час)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т/км)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