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c825" w14:textId="18bc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Северо-Казахстанской области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14 декабря 2015 года N 40/1. Зарегистрировано Департаментом юстиции Северо-Казахстанской области 8 января 2016 года N 3530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Северо-Казахстанской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143 787 082,1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15 554 022,6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1 447 859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45 106,3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126 740 094,2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141 460 528,7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8 168 402,8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8 805 804,3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637 401,5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1 754 900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1 755 000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-7 596 749,4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– 7 596 749,4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Северо-Казахстанской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областного бюджета на 2016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индивидуального подоходного налога по нормативам распределения доходов, установленным областным маслихатом;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социального налога по нормативам распределения доходов, установленным областным маслихатом;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лесные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эмиссии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2016 год распределение общей суммы поступлений от налогов в областной бюджет из бюджетов районов и города Петропавловска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Петропавловск - 100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- 16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 на 2016 год распределение общей суммы поступлений от налогов в бюджеты районов, города Петропавловска: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- 84 процентов, город Петропавловск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доходы областного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аренды имущества областной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реализации товаров (работ, услуг) государственными учреждениями, финансируемыми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штрафы, пени, санкции, взыскания, налагаемые государственными учреждениями, финансируемыми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Установить, что поступления областного бюджета формируются за счет поступлений от погашения бюджетных кредитов, выданных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бюджетные субвенции, передаваемые из областного бюджета бюджетам районов на 2016 год в сумме 23 246 969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Айыртаускому – 2 411 329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Акжарскому – 1 446 205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Аккайынскому – 1 317 603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Есильскому – 1 952 992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Жамбылскому – 2 012 456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Магжана Жумабаева – 2 114 675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Кызылжарскому – 2 106 022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Мамлютскому – 1 446 317 тысяч тенге;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имени Габита Мусрепова – 2 057 784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Тайыншинскому – 2 355 699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Тимирязевскому – 1 108 043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Уалихановскому – 1 524 047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Шал акына – 1 393 797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Предусмотреть в областном бюджете на 2016 год объемы бюджетных изъятий из бюджета города Петропавловска в сумме 3 312 108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областном бюджете на 2016 год поступление целевых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субсидирование в рамках гарантирования и страхования займов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возмещение части расходов, понесенных субьектом агропромышленного комплекса, при инвестиционных вложениях;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увеличение размера стипендии обучающимся в организациях технического и профессионального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увеличение размера стипендий обучающимся в медицинских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оказание медицинской помощи онкологическим больным;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оказание медицинской помощи населению субъектами здравоохранения районного значения и села и амбулаторно-поликлинической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введение стандартов оказания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услуги по замене и настройке речевых процессоров к кохлеарным имплантам;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размещение государственного социального заказа в неправительственных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реализацию Плана мероприятий по обеспечению прав и улучшению качества жизни инвалидов в Республике Казахстан на 2012-2018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организацию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содержание штатной численности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поддержку частного предпринимательства в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28) - исключен решением маслихата Северо-Казахстанской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N 42/8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развитие системы водоснабжения и водоотведения в рамках Программы развития регионов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развитие системы водоснабжения и водоотведения в сельских населенных пунктах в рамках Программы развития регионов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развитие инженерной инфраструктуры в рамках Программы развития регионов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33) развитие индустриальной инфраструктуры в рамках Единой программы поддержки и развития бизнеса "Дорожная карта бизнеса 2020",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35) обеспечение экономической стабильности;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36) обеспечение компенсации потерь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37)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субсидирование развития племенного животноводства, повышение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создание цифровой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маслихата Северо-Казахстанской области от 10.10.2016 </w:t>
      </w:r>
      <w:r>
        <w:rPr>
          <w:rFonts w:ascii="Times New Roman"/>
          <w:b w:val="false"/>
          <w:i w:val="false"/>
          <w:color w:val="ff0000"/>
          <w:sz w:val="28"/>
        </w:rPr>
        <w:t>N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областном бюджете на 2016 год поступление целевых трансфертов из Национального фонда,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проектирование, развитие и (или) обустройство инженерно-коммуникационной инфраструктуры в рамках Программы развития регионов до 2020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увеличение уставного капитала субъектов квазигосударственного сектора в рамках содействия устойчивому развитию и росту Республики Казахстан за счет софинансирования внешних займов.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из Национального фонда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решением маслихата Северо-Казахстанской области от 10.10.2016 </w:t>
      </w:r>
      <w:r>
        <w:rPr>
          <w:rFonts w:ascii="Times New Roman"/>
          <w:b w:val="false"/>
          <w:i w:val="false"/>
          <w:color w:val="ff0000"/>
          <w:sz w:val="28"/>
        </w:rPr>
        <w:t>N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 в областном бюджете на 2016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содействие развитию предпринимательства на селе в рамках Дорожной карты занятости 2020,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162 "Об утверждении Дорожной карты занятости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11-1. Учесть в областном бюджете на 2016 год бюджетные кредиты за счет целевого трансферта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содействие развитию предпринимательства в моногородах, малых городах и сельских населенных пунктах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строительство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11-1 в соответствии с решением Северо-Казахстанской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N 42/8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Предусмотреть в областном бюджете на 2016 год целевые трансферты и бюджетные кредиты бюджетам районов 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трансфертов и бюджетных кредитов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2016-2018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12 - в редакции решения маслихата Северо-Казахстанской области от 20.06.2016 </w:t>
      </w:r>
      <w:r>
        <w:rPr>
          <w:rFonts w:ascii="Times New Roman"/>
          <w:b w:val="false"/>
          <w:i w:val="false"/>
          <w:color w:val="ff0000"/>
          <w:sz w:val="28"/>
        </w:rPr>
        <w:t>N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12-1. Предусмотреть расходы областного бюджета за счет свободных остатков бюджетных средств, сложившихся на начало финансового года, возврата целевых трансфертов республиканского и областного бюджетов, неиспользованных в 2015 году,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12-1 в соответствии с решением Северо-Казахстанской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N 42/8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Установить, что в процессе исполнения местных бюджетов на 2016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резерв местного исполнительного органа Северо-Казахстанской области на 2016 год в сумме 261 845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14 - в редакции решения маслихата Северо-Казахстанской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имеющим право на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Предусмотреть в бюджетах районов расходы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Установить лимит долга местного исполнительного органа Северо-Казахстанской области на 2016 год в размере 12 050 626,6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14 декабря 2015 года № 40/1</w:t>
            </w:r>
          </w:p>
        </w:tc>
      </w:tr>
    </w:tbl>
    <w:bookmarkStart w:name="z1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маслихата Северо-Казахстанской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942"/>
        <w:gridCol w:w="942"/>
        <w:gridCol w:w="6452"/>
        <w:gridCol w:w="33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143 787 082,1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15 554 022,6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13 025 313,6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13 025 313,6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2 012 348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2 012 348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654 655,3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654 655,3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718 060,9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718 060,9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126 740 094,2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4 009 051,2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4 009 051,2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122 731 043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122 731 043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141 460 528,7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1 571 366,6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657 297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4 779 659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4 760 364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4 066 669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13 333 304,7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9 397 622,9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1 403 884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641 370,9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3 978 323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2 461 170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2 881 537,2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444 547,8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2 421 989,4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879 739,6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596 421,6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283 318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24 983 601,7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24 983 571,7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489 635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791 699,1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769 275,3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781 404,6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12 471 529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828 602,3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2 019 597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3 713 463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2 762 183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1 412 838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7 502 315,5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103 931,1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90 492,1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3 620 670,3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315 870,7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2 827 088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477 711,6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3 591 542,6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421 418,1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2 008 707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817 511,5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4 393 160,3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79 568,5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121 913,4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1 857 505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1 646 705,4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1 259 871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33 467 969,8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887 131,2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766 522,6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31 860 951,2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411 616,6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2 704 517,6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5 174 446,8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2 341 628,6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3 004 456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7 918 110,6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региональных стабилизационных фондов продовольственных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63 009,4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архитектурно-строительного контроля и лицензирования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6 319 114,8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6 319 114,8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1 006 277,7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1 733 294,1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2 444 303,9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960 794,6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16 750 749,1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13 925 940,8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9 824 347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2 977 615,8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1 215 267,3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397 629,3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817 638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1 514 326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1 317 620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23 906 522,1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23 906 522,1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585 564,2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8 168 402,8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8 805 804,3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7 420 578,3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4 133 190,3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4 133 190,3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акционерного общества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-7 596 749,4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7 596 749,4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7 972 096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7 972 096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3 399 482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4 572 614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537 877,7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Северо-Казахстанского областного маслихата от 14 декабря 2015 года № 40/1</w:t>
            </w:r>
          </w:p>
        </w:tc>
      </w:tr>
    </w:tbl>
    <w:bookmarkStart w:name="z9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Северо-Казахстанский областной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5"/>
        <w:gridCol w:w="1075"/>
        <w:gridCol w:w="6419"/>
        <w:gridCol w:w="29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75 908 793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12 724 222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1 490 170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1 490 170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63 121 431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548 171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548 171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62 573 260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62 573 260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76 058 719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4 214 091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4 214 091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4 033 847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6 217 142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5 089 412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1 127 273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3 042 866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6 618 799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6 618 799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2 753 076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427 102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2 733 548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1 953 339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739 565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2 267 350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466 260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985 304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427 485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725 761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18 668 850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615 344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535 584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17 060 608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6 624 649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2 364 982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2 422 842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4 775 378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ветеринарии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4 817 662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4 817 662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1 636 873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3 128 814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6 083 945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5 769 206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5 769 206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23 314 857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23 314 857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23 314 857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-914 655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-764 829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Северо-Казахстанского областного маслихата от 14 декабря 2015 года № 40/1</w:t>
            </w:r>
          </w:p>
        </w:tc>
      </w:tr>
    </w:tbl>
    <w:bookmarkStart w:name="z6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5"/>
        <w:gridCol w:w="1075"/>
        <w:gridCol w:w="6419"/>
        <w:gridCol w:w="29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77 361 867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13 032 015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10 986 021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10 986 021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1 570 477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1 570 477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64 265 192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742 113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742 113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63 523 079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63 523 079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77 361 967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982 516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4 265 507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4 265 507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4 085 263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6 386 672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5 225 702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1 149 107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3 139 639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1 020 739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6 824 776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6 824 776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2 834 278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2 837 978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1 036 890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759 337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2 346 543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1 001 455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19 323 051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543 088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17 701 513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6 759 295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2 364 982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2 592 441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5 109 655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ветеринарии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5 152 436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5 152 436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1 751 454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3 347 831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5 652 416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5 329 110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5 329 110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23 411 015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23 411 015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23 411 015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-740 210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-740 210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сессии Северо-Казахстанского областного маслихата от 14 декабря 2015 года № 40/1 </w:t>
            </w:r>
          </w:p>
        </w:tc>
      </w:tr>
    </w:tbl>
    <w:bookmarkStart w:name="z8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субьектами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Северо-Казахстанского областного маслихата от 14 декабря 2015 года № 40/1</w:t>
            </w:r>
          </w:p>
        </w:tc>
      </w:tr>
    </w:tbl>
    <w:bookmarkStart w:name="z9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Расходы областного бюджета за счет свободных остатков бюджетных средств, сложившихся на начало финансового года, возврата целевых трансфертов республиканского и областного бюджетов, неиспользованных в 2015 году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5 в соответствии с решением маслихата Северо-Казахстанской области от 15.03.2016 </w:t>
      </w:r>
      <w:r>
        <w:rPr>
          <w:rFonts w:ascii="Times New Roman"/>
          <w:b w:val="false"/>
          <w:i w:val="false"/>
          <w:color w:val="ff0000"/>
          <w:sz w:val="28"/>
        </w:rPr>
        <w:t>N 42/8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маслихата Северо-Казахстанской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990"/>
        <w:gridCol w:w="578"/>
        <w:gridCol w:w="990"/>
        <w:gridCol w:w="5071"/>
        <w:gridCol w:w="4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608 774,5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533 323,6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435 418,2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1 078 738,7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923"/>
        <w:gridCol w:w="923"/>
        <w:gridCol w:w="923"/>
        <w:gridCol w:w="6189"/>
        <w:gridCol w:w="269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бывшей Володаровской средней школы №2 под малосемейное общежитие по адресу: улица Гоголя, с.Саумалколь 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80-ти квартирного жилого дома №6 в МКР с.Саумалколь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18 квартирного арендно-коммунального жилого дома в с.Пресновка 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18-ти квартирного жилого дома (малосемейное общежитие) в городе Булаево, ул.Луговая дом 32 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районам: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физкультурно-оздоровительного комплекса с инженерно-коммуникационной инфраструктурой по ул. Ш.Уалиханова, 148А в селе Кишкенеколь 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развитие и обустройство инженерно-коммуникационной инфраструктуры п. "Солнечный"- 2 в г.Петропавловске (1-я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659 553,1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585 564,2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1 078 738,7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