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bb70" w14:textId="69b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2015 года № 454. Зарегистрировано Департаментом юстиции Северо-Казахстанской области 23 декабря 2015 года № 3513. Утратило силу постановлением акимата Северо-Казахстанской области от 19 марта 2018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18 ноября 2015 года № 454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"Выдача лицензии на осуществление деятельности по сбору (заготовке), хранению, переработке и реализации юридическими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черных металлов" (далее – регламент) разработан на основании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утвержденным приказом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(далее – Стандарт) (зарегистрирован в Реестре государственной регистрации нормативных правовых актов за № 11636).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за получением государтсвенной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государтсвенной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оказывается на платной основе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выдаче лицензии за право занятия данным видом деятельности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–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выдачу дубликата лицензии –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получения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личность,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уплату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 о соответствии квалификационным требованиям согласно приложению 3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для получения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личность,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 о соответствии квалификационным требованиям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для переоформления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личность,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уплату лицензионного сбора за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личность, и документ, подтверждающий полномочия представителя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документа, подтверждающего уплату в бюджет лицензионного сбора за выдачу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для получения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для получения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для переоформления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для юридического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документа, подтверждающего уплату лицензионного сбора за переоформление лицензии, за исключением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документа, подтверждающего уплату в бюджет лицензионного сбора за выдачу дубликата лицензии, за исключением оплаты через ПШЭП.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государственной регистрации (перерегистрации) юридического лица,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заявление и необходимые документы (далее – пакет документов), сверяет копии с оригиналами, регистрирует в журнале, ставит отметку на копии заявления с указанием даты и времени приема пакета документов, фамилии и инициалов работника канцелярии, принявшего пакет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 направляет зарегистрированное заявление с приложением пакета документов на рассмотрение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ознакамливается содержанием пакета документов и определяет ответственного исполнителя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     ответственный исполнитель услугодателя проверяет полноту и правильность оформления предоставленных документов, в соответствии с перечнем указанных в пункте 6 настоящего регламента и оформляет в электронном формате проект результата оказания государственной услуги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распечатывает проект результата государственной услуги и направляет на подпись руководителю услугодателя – 10 (десят)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и заверяет печатью результат государственной услуги и направляет в канцелярию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делает отметку в журнале и выдает результат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и (или) приложения к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 момента получения документов услугополучателя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регистрация заявления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заявления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заявления и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проекта результата государственной       услуги и направление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государственной услуги услугополучателю работником канцелярии услугодателя.</w:t>
      </w:r>
    </w:p>
    <w:bookmarkEnd w:id="5"/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</w:t>
      </w:r>
    </w:p>
    <w:bookmarkEnd w:id="6"/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    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заявление и необходимые документы (далее – пакет документов), сверяет копии с оригиналами, регистрирует в журнале, ставит отметку на копии заявления с указанием даты и времени приема пакета документов, фамилии и инициалов работника канцелярии, принявшего пакет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 направляет зарегистрированное заявление с приложением пакета документов на рассмотрение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ознакамливается содержанием пакета документов и определяет ответственного исполнителя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     ответственный исполнитель услугодателя проверяет полноту и правильность оформления предоставленных документов, в соответствии с перечнем указанных в пункте 6 настоящего регламента и оформляет в электронном формате проект результата оказания государственной услуги –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распечатывает проект результата государственной услуги и направляет на подпись руководителю услугодателя – 10 (десят)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и заверяет печатью результат государственной услуги и направляет в канцелярию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делает отметку в журнале и выдает результат государственной услуги – 30 (тридцать) минут.</w:t>
      </w:r>
    </w:p>
    <w:bookmarkEnd w:id="8"/>
    <w:bookmarkStart w:name="z1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регистрацию, авторизацию на портале посредством ЭЦП. Формирует сообщения о подтверждении данных услугополучателя и выборе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по сбору(заготовке),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79"/>
        <w:gridCol w:w="3546"/>
        <w:gridCol w:w="773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Казахстана,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осуществление деятельности по сбору(заготовке), хранению, переработке и реализации юридическими лицами лома и отходов цветных и черных металлов"</w:t>
            </w:r>
          </w:p>
        </w:tc>
      </w:tr>
    </w:tbl>
    <w:bookmarkStart w:name="z1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14"/>
    <w:bookmarkStart w:name="z1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через портал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125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47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