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2424" w14:textId="cce2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октября 2015 года № 406. Зарегистрировано Департаментом юстиции Северо-Казахстанской области 11 ноября 2015 года № 3449. Утратило силу постановлением акимата Северо-Казахстанской области от 5 января 2018 года № 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05.01.2018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пользование животным миром";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 октября 2015 года № 406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разрешений на пользование животным миром"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разрешений на пользование животным миром" (далее – регламент) разработан в соответствии со стандартом государственной услуги "Выдача разрешений на пользование животным миром",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за № 11774), (далее – стандарт) оказывается местным исполнительным органом области за исключением научно-исследовательского лова на рыбохозяйственных водоемах, расположенных на территории двух и более областей,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Северо-Казахстанской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отказа в оказании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недостоверность сведений, указанных в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отрицательное заключение государственной экологической экспертизы либо его отсутствие.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начала процедуры (действия) по оказанию государственной услуги является предоставление услугополучателем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через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разрешений на пользование животным миром (на промысловое рыболовство, на научно-исследовательский лов, экспериментальный лов, мелиоративный лов, на лов в воспроизводственных целях, любительское (спортивное) рыболовство)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cтандарту;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разрешений на пользование животным миром (на охоту, на использование животных в научных, культурно-просветительских, воспитательных и эстетических целях, на использование видов животных в воспроизводственных целях)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личность, а представитель – документ, подтверждающий полномочия представителя услугополучателя и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платежного документа об оплате за пользование животным миром. В зависимости от вида пользования,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охоту (при первичном обращении);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изъятие объектов животного мира производится с участием иностранцев – копия договора субъекта охотничьего хозяйства с иностранцами на организацию охоты;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научно-исследовательский 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обоснования проведения научных работ, утвержденного ученым советом профилирующей научной организации, и программы научно-исследовательских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расчетов, обосновывающих предполагаемый объем изъятия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отчета о результатах использования ранее выданных разрешений (в случае выданных разрешений);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лов в воспроизводственных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биологического обоснования, утвержденного ученым советом профилирующей научной организации, за исключением случаев вылова для целей выполнения государственного заказа на воспроизводство рыбных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экспериментальный 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биологического обоснования, утвержденного ученым советом профилирующей научной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использование животных в научных, культурно-просветительских, воспитательных и эстетических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выписки из научно – тематического плана, утвержденного ученым советом профилирующей научной организации, и программы научно-исследовательских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 использование видов животных в воспроизводственных целях: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 в форме электронного документа, удостоверенный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разрешений на пользование животным миром (на промысловое рыболовство, на научно-исследовательский лов, экспериментальный лов, мелиоративный лов, на лов в воспроизводственных целях, любительское (спортивное) рыболовство)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разрешений на пользование животным миром (на охоту, на использование животных в научных, культурно-просветительских, воспитательных и эстетических целях, на использование видов животных в воспроизводственных целях)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платежного документа об оплате за пользование животным миром, за исключением случаев оплаты через платежный шлюз "электронного правительства"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зависимости от вида пользования,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охоту (при первичном обращении);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изъятие объектов животного мира производится с участием иностранцев – электронная копия договора субъекта охотничьего хозяйства с иностранцами на организацию охоты;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научно-исследовательский 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обоснования проведения научных работ, утвержденного ученым советом профилирующей научной организации, и программы научно-исследовательских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расчетов, обосновывающие предполагаемый объем изъятия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отчета о результатах использования ранее выданных разрешений (в случае выданных разрешений);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лов в воспроизводственных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биологического обоснования, утвержденного ученым советом профилирующей научной организации, за исключением случаев вылова для целей выполнения государственного заказа на воспроизводство рыбных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экспериментальный 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биологического обоснования, утвержденного ученым советом профилирующей научной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использование животных в научных, культурно-просветительских, воспитательных и эстетических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выписки из научно-тематического плана, утвержденного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ученым советом профилирующей научной организации, и программы научно-исследовательских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обосновывающих материалов изъятия объектов 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 использование видов животных в воспроизводственных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и регистрирует заявку с соответствующим пакетом документов услугополучателя, а также при обращении на портал, направляет их руководителю услугодателя для наложения визы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налагает соответствующую визу и передает руководителю структурного подразделения услугодателя –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 изучает документы и определяет ответственного исполнителя структурного подразделения услугодателя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структурного подразделения услугодателя рассматривает пакет документов на предмет полноты предоставленных материалов и соответствия требованиям выдачи разрешения, готовит проект результата оказания государственной услуги и передает руководителю структурного подразделения услугодателя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структурного подразделения осуществляет проверку проекта результата оказания государственной услуги, в случае правильности подготовки ставит визу согласования и передает на подпись руководителю услугодателя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передает сотруднику канцелярии услугодателя –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и выдает результат оказания государственной услуги услугополучателю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исполнителя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согласование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оказания государственной услуги.</w:t>
      </w:r>
    </w:p>
    <w:bookmarkEnd w:id="6"/>
    <w:bookmarkStart w:name="z9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работники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каждой процедуры (действия) между структурными подразделениями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и регистрирует заявку с соответствующим пакетом документов услугополучателя, а также при обращении на портал, направляет их руководителю услугодателя для наложения визы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налагает соответствующую визу и передает руководителю структурного подразделения услугодателя –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 изучает документы и определяет ответственного исполнителя структурного подразделения услугодателя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структурного подразделения услугодателя рассматривает пакет документов на предмет полноты предоставленных материалов и соответствия требованиям выдачи разрешения, готовит проект результата оказания государственной услуги и передает руководителю структурного подразделения услугодателя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структурного подразделения осуществляет проверку проекта результата оказания государственной услуги, в случае правильности подготовки ставит визу согласования и передает на подпись руководителю услугодателя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передает сотруднику канцелярии услугодателя –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и выдает результат оказания государственной услуги услугополучателю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функционального взаимодействия информационных систем и портал, взаимодействия с услугодателем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"/>
    <w:bookmarkStart w:name="z10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</w:p>
    <w:bookmarkEnd w:id="9"/>
    <w:bookmarkStart w:name="z10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процессе оказания государственной услуги</w:t>
      </w:r>
    </w:p>
    <w:bookmarkEnd w:id="10"/>
    <w:bookmarkStart w:name="z10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действий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ЭЦП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 – 1 (одна)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выбор услугополучателем электронной государственной услуги, заполнение полей электронного запроса и прикрепление документов, указанных в пункте 4 настоящего регламента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удостоверение электронного запроса для оказания электронной государственной услуги посредством ЭЦП услугополучателя –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регистрация электронного запроса услугополучателя 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 - 1 (одна)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 – в течение 1 (одной) минуты.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разрешения на пользование животным миром"</w:t>
            </w:r>
          </w:p>
        </w:tc>
      </w:tr>
    </w:tbl>
    <w:bookmarkStart w:name="z1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3218"/>
        <w:gridCol w:w="3516"/>
        <w:gridCol w:w="4779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Северо-Казахстанской области"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1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</w:p>
    <w:bookmarkEnd w:id="16"/>
    <w:bookmarkStart w:name="z1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</w:p>
    <w:bookmarkEnd w:id="17"/>
    <w:bookmarkStart w:name="z1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канцелярию услугодателя</w:t>
      </w:r>
    </w:p>
    <w:bookmarkEnd w:id="18"/>
    <w:bookmarkStart w:name="z1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6454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bookmarkEnd w:id="20"/>
    <w:bookmarkStart w:name="z1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781800" cy="925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"/>
    <w:bookmarkStart w:name="z1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7658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 09 октября 2015 года № 406</w:t>
            </w:r>
          </w:p>
        </w:tc>
      </w:tr>
    </w:tbl>
    <w:bookmarkStart w:name="z1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24"/>
    <w:bookmarkStart w:name="z1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25"/>
    <w:bookmarkStart w:name="z1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1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регламент) разработан в соответствии со стандартом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за № 11774), (далее – стандарт) оказывается местными исполнительными органами областей и районов (городов областного значения)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Северо-Казахстанской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постановление акимата Северо-Казахстанской области по закреплению охотничьих угодий рыбохозяйственных водоемов и (или) участков за пользователями животным миром и установлению сервитутов для нужд охотничьего и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27"/>
    <w:bookmarkStart w:name="z1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</w:p>
    <w:bookmarkEnd w:id="28"/>
    <w:bookmarkStart w:name="z1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29"/>
    <w:bookmarkStart w:name="z1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заявления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документа, удостоверяющий личность, а представителю – документ, подтверждающий полномочия представителя услугополучателя и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копии протокола об итогах конкурса по закреплению охотничьих угодий, или рыбохозяйственных водоемов и (или) участков о признании услугополучателя победителем конкурса по закреплению охотничьих угодий, или рыбохозяйственных водоемов и (или)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расположения охотничьих угодий, а также рыбохозяйственных водоемов и (или) участков местного значения, полностью на земельных участках, находящихся в частной собственности или во временном землепользовании физических и негосударственных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удостоверяющий личность, а представитель – документ, подтверждающий полномочия представителя услугополучателя и документ, удостоверяющий личность (для идентификации).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истечения срока закрепления охотничьих угодий и рыбохозяйственных водоемов и (или)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личность, а представитель – документ, подтверждающий полномочия представителя услугополучателя и документ, удостоверяющий личность (для идентификации).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представление территориального подразделения Комитета лесного хозяйства и животного мира Министерства о выполнении договорных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заявление услугополучателя, осуществляет его регистрацию и выдает расписку о приеме соответствующих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должностного лица услугодателя принявшего заявление на оформление документов и передает заявление руководителю услугодателя для наложения соответствующей визы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налагает соответствующую визу и направляет руководителю структурного подразделения услугодателя в течение - 30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 изучает поступившие материалы и определяет ответственного исполнителя, в должностные обязанности которого входит организация работы по оказанию настоящей государственной услуги (далее – ответственный исполнитель структурного подразделения услугодателя) в течение –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структурного подразделения услугодателя проверяет полноту и правильность оформления предоставленных документов, подготавливает проект постановления, после подписания постановления передает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услугополучателю результат оказания государственной услуги -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наложение визы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исполнителя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</w:t>
      </w:r>
    </w:p>
    <w:bookmarkEnd w:id="30"/>
    <w:bookmarkStart w:name="z1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</w:p>
    <w:bookmarkEnd w:id="31"/>
    <w:bookmarkStart w:name="z1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подразделений (работников) услугодателя в процессе оказания государственной услуги</w:t>
      </w:r>
    </w:p>
    <w:bookmarkEnd w:id="32"/>
    <w:bookmarkStart w:name="z1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задействованы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сотрудник канцелярии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заявление услугополучателя, осуществляет его регистрацию и выдает расписку о приеме соответствующих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должностного лица услугодателя принявшего заявление на оформление документов и передает заявление руководителю услугодателя для наложения соответствующей визы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налагает соответствующую визу и направляет руководителю структурного подразделения услугодателя в течение - 30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 изучает поступившие материалы и определяет ответственного исполнителя, в должностные обязанности которого входит организация работы по оказанию настоящей государственной услуги (далее – ответственный исполнитель структурного подразделения услугодателя) в течение –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структурного подразделения услугодателя проверяет полноту и правильность оформления предоставленных документов, подготавливает проект постановления, после подписания постановления передает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услугополучателю результат оказания государственной услуги -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 через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"Принятие местными исполнительными органами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 решения по закреплению охотничьих угодий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рыбохозяйственных водоемов и (или) участков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пользователями животным миром и установлению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сервитутов для нужд охотничьего и рыбного хозяйства"</w:t>
            </w:r>
          </w:p>
        </w:tc>
      </w:tr>
    </w:tbl>
    <w:bookmarkStart w:name="z19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913"/>
        <w:gridCol w:w="3990"/>
        <w:gridCol w:w="4326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Северо-Казахстанской области"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Кызылжарского района Северо-Казахстанской области"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Бишкуль, улица Гагарина, 11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имени Габита Мусрепова Северо-Казахстанской области"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Hовоишимское, улица Абылай-хана, 28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Аккайынского района Северо-Казахстанской области"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Северо–Казахстанская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Смирново, улица Народная, 50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Магжана Жумабаева Северо-Казахстанской области"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Булаево, улица Юбилейная, 56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Айыртауского района Северо-Казахстанской области"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Северо–Казахстанская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Шокана Уалиханова, 44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Тайыншинского района Северо-Казахстанской области"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Северо–Казахстанская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Тайынша,улица Конституции Казахстана, 197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Есильского района Северо-Казахстанской области"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Северо–Казахстанская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 улица Ленина, 10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района Северо-Казахстанской области"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Северо–Казахстанская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 улица Дружба, 10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Мамлютского района Северо-Казахстанской области"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Северо–Казахстанская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Сабита Муканова, 12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Шал акына Северо-Казахстанской области"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Северо–Казахстанская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улица Победы, 35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Тимирязевского района Северо-Казахстанской области"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Северо–Казахстанская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Валиханова, 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Уалихановского района Северо - Казахстанской области"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Северо–Казахстанская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Уалиханова, 85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Акжарского района Северо-Казахстанской области"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Северо–Казахстанская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 улица Целинная, 15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900 – 1830часов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1300 – 1430часов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"Принятие местными исполнительными органами области решения по закреплению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охотничьих угодий и рыбохозяйственных водоемов и (или) участков за пользователями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животным миром и установлению сервитутов для нужд охотничьего и рыбного хозяйства"</w:t>
            </w:r>
          </w:p>
        </w:tc>
      </w:tr>
    </w:tbl>
    <w:bookmarkStart w:name="z21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51"/>
    <w:bookmarkStart w:name="z21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</w:p>
    <w:bookmarkEnd w:id="52"/>
    <w:bookmarkStart w:name="z21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"Принятие местными исполнительными органами области решения по закреплению охотничьих угодий и рыбохозяйственных водоемов и (или) участков</w:t>
      </w:r>
    </w:p>
    <w:bookmarkEnd w:id="53"/>
    <w:bookmarkStart w:name="z21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пользователями животным миром и установлению сервитутов для нужд охотничьего и рыбного хозяйства"</w:t>
      </w:r>
    </w:p>
    <w:bookmarkEnd w:id="54"/>
    <w:bookmarkStart w:name="z2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bookmarkStart w:name="z2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5311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