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dadd" w14:textId="80fd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лесного хозяйства и особо охраняемых 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сентября 2015 года № 379. Зарегистрировано Департаментом юстиции Северо-Казахстанской области 30 октября 2015 года № 3434. Утратило силу постановлением акимата Северо-Казахстанской области от 10 июня 2020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10.06.2020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использования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25 сентября 2015 года № 379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разрешения на использования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пользования", утвержденным приказом Министра сельского хозяйства Республики Казахстан от 06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за № 11662).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 (далее – государственная услуга), оказывается местным исполнительным органом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 заявления и выдача результатов оказания государственной услуги осуществляется через: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следующих документов: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 (эскизный проект) объекта строительства согласованный со структурным подразделением соответствующего местного исполнительного органа, осуществляющим функцию в сфере архитектуры и градостроительства;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(далее ЭЦП) услугополучателя;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эскиза (эскизный проект) объекта строительства согласованный со структурным подразделением соответствующего местного исполнительного органа, осуществляющего функцию в сфере архитектуры и градостроительства.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входящий в состав процесса оказания государственной услуги, длительность его выполнения: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пакет документов и регистрирует заявление, передает их руководителю услугодателя – 30 (тридцать) минут;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соответствующую визу и передает пакет документов руководителю структурного подразделения - 2 (два) часа;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изучает заявление с приложением документов и определяет ответственного исполнителя структурного подразделения услугодателя - 30 (тридцать) минут;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проверяет полноту и правильность оформления предоставленных документов, готовит проект результата государственной услуги и вносит на рассмотрение руководителю структурного подразделения – в течение 1 (одного) рабочего дня;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рассматривает результат государственной услуги, согласовывает и передает на подпись руководителю услугодателя - 30 (тридцать) минут;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передает его работнику канцелярии услугодателя - 2 (два) часа;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регистрирует и выдает услугополучателю результат государственной услуги – 30 (тридцать) минут.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результата оказания государственной услуги;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и передача проекта результата государственной услуги на подпись руководителю услугодателя;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результата государственной услуги и передача его работнику канцелярии услугодателя;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и выдача услугополучателю результата государственной услуги работником канцелярии услугодателя.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работники услугодателя: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каждой процедуры (действия) между структурными подразделениями услугодателя с указанием длительности каждой процедуры (действия):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пакет документов и регистрирует заявление, передает их руководителю услугодателя – 30 (тридцать) минут;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соответствующую визу и передает пакет документов руководителю структурного подразделения - 2 (два) часа;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изучает заявление с приложением документов и определяет ответственного исполнителя структурного подразделения услугодателя - 30 (тридцать) минут;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проверяет полноту и правильность оформления предоставленных документов, готовит проект результата государственной услуги и вносит на рассмотрение руководителю структурного подразделения – в течение 1 (одного) рабочего дня;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рассматривает результат государственной услуги, согласовывает и передает на подпись руководителю услугодателя - 30 (тридцать) минут;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передает его работнику канцелярии услугодателя - 2 (два) часа;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регистрирует и выдает услугополучателю результат государственной услуги – 30 (тридцать) минут.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действий услугополучателя и услугодателя при оказании государственной услуги через портал: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формируется сообщение о подтверждении данных услугополучателя, либо формируется сообщение об отказе в авторизации в связи с не подтверждением подлинности ЭЦП услугополучателя;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выбор услугополучателем электронной государственной услуги, заполнение полей электронного запроса и прикрепление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электронного запроса для оказания электронной государственной услуги посредством ЭЦП услугополучателя;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(проверка, регистрация) электронного запроса услугополучателя;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уведомления о статусе электронного запроса и сроки оказания государственной услуги в истории получения государственных услуг в "личном кабинете" услугополучателя;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портал результат оказания государственной услуги;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руководителем услугодателя.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акимата Северо-Казахстанской области от 13.11.2017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</w:t>
            </w:r>
          </w:p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Северо-Казахстанской области от 13.11.2017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2092"/>
        <w:gridCol w:w="2020"/>
        <w:gridCol w:w="7736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природных ресурсов и регулирования природопользования акимата Северо-Казахстанской области"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Петропавловск, улица Парковая, 57В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– 18.30 часов с перерывом на обед с 13.00 – 14.30 часов, кроме выходных и праздничных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</w:t>
            </w:r>
          </w:p>
        </w:tc>
      </w:tr>
    </w:tbl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_________________________________________________________________________________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органа)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________________________________________________________________________________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физического или юридического лица)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заявителя ____________________________________________________________________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№ дома, телефон)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_________________________________________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физических лиц – индивидуальный идентификационный номер,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бизнес идентификационный номер)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____________________________________________________________________________,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(цель заявления)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строительства)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участка под строительство объекта),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находящегося в долгосрочном лесопользовании заявителя в соответсвии с договором долгосрочного лесопользования на участках государственного лесного фонда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"____"_______________ 20__ года, заключенного с государственным лесовладельцем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лесовладельца) 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санитарно-эпидемиологической экспертизы: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экспертизы, дата выдачи экспертизы)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государственной экологической экспертизы: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экспертизы, дата выдачи экспертизы)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содержащуюся в информационных системах.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предоставленной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фамилия, имя, отчество (при наличии)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 года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 туристских и спортивных целей; нужд охотничьего хозяйства; побочного лесного пользования"</w:t>
            </w:r>
          </w:p>
        </w:tc>
      </w:tr>
    </w:tbl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4"/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канцелярию услугодателя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130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0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25 сентября 2015 года № 379</w:t>
            </w:r>
          </w:p>
        </w:tc>
      </w:tr>
    </w:tbl>
    <w:bookmarkStart w:name="z1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договора долгосрочного лесопользования на участках государственного лесного фонда"</w:t>
      </w:r>
    </w:p>
    <w:bookmarkEnd w:id="109"/>
    <w:bookmarkStart w:name="z12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"Государственная регистрация договора долгосрочного лесопользования на участках государственного лесного фонда"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 (далее – Стандарт), утвержденным приказом Министра сельского хозяйства Республики Казахстан от 06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за № 11662).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"Государственная регистрация договора долгосрочного лесопользования на участках государственного лесного фонда" (далее – государственная услуга), оказывается местным исполнительным органом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Северо-Казахстанской области от 13.07.2017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государственная регистрация договора долгосрочного лесопользования на участках государственного лесного фонда.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4"/>
    <w:bookmarkStart w:name="z13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следующих документов: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государственной регистрации договора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долгосрочного лесопользования на участках государственного лесного фонда в 3 экземплярах;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о государственной регистраций договора в форме электронного документа, удостоверенного электронной цифровой подписью (далее – ЭЦП) услугополучателя;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договора долгосрочного лесопользования на участках государственного лесного фонда.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входящий в состав процесса оказания государственной услуги, длительность его выполнения: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пакет документов и регистрирует заявление, передает их руководителю услугодателя – 30 (тридцать) минут;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соответствующую визу и передает пакет документов руководителю структурного подразделения - 2 (два) часа;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изучает заявление с приложением документов и определяет ответственного исполнителя структурного подразделения услугодателя - 30 (тридцать) минут;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проверяет полноту и правильность оформления предоставленных документов, готовит проект результата государственной услуги и вносит на рассмотрение руководителю структурного подразделения – в течение 1 (одного) рабочего дня;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рассматривает результат государственной услуги, согласовывает и передает на подпись руководителю услугодателя - 30 (тридцать) минут;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передает его работнику канцелярии услугодателя - 2 (два) часа;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регистрирует и выдает услугополучателю результат государственной услуги – 30 (тридцать) минут.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услугодателя;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результата оказания государственной услуги;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и передача проекта результата государственной услуги на подпись руководителю услугодателя;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результата государственной услуги и передача его работнику канцелярии услугодателя;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и выдача услугополучателю результата государственной услуги работником канцелярии услугодателя.</w:t>
      </w:r>
    </w:p>
    <w:bookmarkEnd w:id="138"/>
    <w:bookmarkStart w:name="z15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работники услугодателя: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услугодателя.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каждой процедуры (действия) между структурными подразделениями услугодателя с указанием длительности каждой процедуры (действия):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пакет документов и регистрирует заявление, передает их руководителю услугодателя – 30 (тридцать) минут;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соответствующую визу и передает пакет документов руководителю структурного подразделения - 2 (два) часа;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изучает заявление с приложением документов и определяет ответственного исполнителя структурного подразделения услугодателя - 30 (тридцать) минут;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проверяет полноту и правильность оформления предоставленных документов, готовит проект результата государственной услуги и вносит на рассмотрение руководителю структурного подразделения – в течение 1 (одного) рабочего дня;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рассматривает результат государственной услуги, согласовывает и передает на подпись руководителю услугодателя - 30 (тридцать) минут;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передает его работнику канцелярии услугодателя - 2 (два) часа;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регистрирует и выдает услугополучателю результат государственной услуги – 30 (тридцать) минут.</w:t>
      </w:r>
    </w:p>
    <w:bookmarkEnd w:id="152"/>
    <w:bookmarkStart w:name="z17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действий услугополучателя и услугодателя при оказании государственной услуги через портал: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формируется сообщение о подтверждении данных услугополучателя, либо формируется сообщение об отказе в авторизации в связи с имеющимися нарушениями в данных услугополучателя или формируется сообщение об отказе в связи с не подтверждением подлинности ЭЦП услугополучателя;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выбор услугополучателем электронной государственной услуги, заполнение полей электронного запроса и прикрепление документов, указанных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(проверка, регистрация) электронного запроса услугополучателя;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уведомления о статусе электронного запроса и сроки оказания государственной услуги в истории получения государственных услуг в "личном кабинете" услугополучателя;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портал результат оказания государственной услуги;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руководителем услугодателя;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акимата Северо-Казахстанской области от 13.07.2017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договора долгосрочного лесопользования на участках государственного лесного фонда, утвержденными приказом Министра сельского хозяйства республики Казахстан от 26 января 2015 года № 18-02/41 "Об утверждении Правил государственной регистрации договора долгосрочного лесопользования на участках государственного лесного фонда" (зарегистрированный в Реестре государственной регистрации нормативных правовых актов № 10489);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11 в соответствии с постановлением акимата Северо-Казахстанской области от 13.07.2017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При оказании государственной услуги создаются условия для ожидания и подготовки необходимых документов (кресла для ожидания, места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12 в соответствии с постановлением акимата Северо-Казахстанской области от 13.07.2017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"Государственная регистрация договора долгосрочного лесопользования на участках государственного лесного фонда"</w:t>
            </w:r>
          </w:p>
        </w:tc>
      </w:tr>
    </w:tbl>
    <w:bookmarkStart w:name="z18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Услогодатель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Северо-Казахстанской области от 13.11.2017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2000"/>
        <w:gridCol w:w="1931"/>
        <w:gridCol w:w="7937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природных ресурсов и регулирования природопользования акимата Северо-Казахстанской области"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Петропавловск, улица Парковая, 57В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9.00 - 18.30 часов с перерывом на обед с 13.00 - 14.30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"Государственная регистрация договора долгосрочного лесопользования на участках государственного лесного фонда"</w:t>
            </w:r>
          </w:p>
        </w:tc>
      </w:tr>
    </w:tbl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(мы)_________________________________________________________________________________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физического лица – фамилия, имя, отчество при наличии, индивидуальный идентификационный номер)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– наименование,бизнес идентификационный номер)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(просим) зарегистрировать, перерегистрировать, расторгнуть (нужное подчеркнуть) договор долгосрочного лесопользования на участках государственного лесного фонда, заключенный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_______________________________________________________________________________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или полное наименование юридического лица и банковские реквизиты)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протокола: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протокола____________________________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протокола____________________________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 1.________________________________________________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2.________________________________________________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3.________________________________________________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 _________________________________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заявителя)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"Государственная регистрация договора долгосрочного лесопользования на участках государственного лесного фонда"</w:t>
            </w:r>
          </w:p>
        </w:tc>
      </w:tr>
    </w:tbl>
    <w:bookmarkStart w:name="z20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84"/>
    <w:bookmarkStart w:name="z21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канцелярию услугодателя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67183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25 cентября 2015 года № 379</w:t>
            </w:r>
          </w:p>
        </w:tc>
      </w:tr>
    </w:tbl>
    <w:bookmarkStart w:name="z21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лесорубочного и лесного билета"</w:t>
      </w:r>
    </w:p>
    <w:bookmarkEnd w:id="191"/>
    <w:bookmarkStart w:name="z21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"Выдача лесорубочного и лесного билета"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 (далее – Стандарт), утвержденным приказом Министра сельского хозяйства Республики Казахстан от 06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за № 11662).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лесорубочного и лесного билета" (далее – государственная услуга) оказывается государственными лесовладельцами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9-00 до 17-30 часов с перерывом на обед с 13-00 до 14-30 часов.</w:t>
      </w:r>
    </w:p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Северо-Казахстанской области от 13.07.2017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лесорубочного и (или) лесного билета в бумажной форме.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2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следующих документов: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долгосрочного лесопользования;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технологические карты на разработку лесосек.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и необходимые документы (далее – пакет документов), сверяет копии с оригиналами, регистрирует в журнале, ставит отметку на копии заявления с указанием даты и времени приема пакета документов, фамилии и инициалов работника канцелярии, принявшего пакет документов – 15 (пятнадцать) минут;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направляет зарегистрированное заявление с приложением пакета документов на рассмотрение руководителю услугодателя – 15 (пятнадцать) минут;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содержанием пакета документов и определяет ответственного исполнителя услугодателя – 2 (два) часа;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полноту и правильность оформления предоставленных документов, в соответствии с перечнем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подготавливает проект результата государственной услуги – в течение 2 (двух) рабочих дней;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проект результата государственной услуги на подпись руководителю услугодателя – 10 (десять) минут;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в бухгалтерию услугодателя – 2 (два) часа;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бухгалтерии услугодателя заверяет результат государственной услуги и направляет работнику канцелярии услугодателя – 30 (тридцать) минут;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 делает отметку в журнале и выдает результат государственной услуги – 30 (тридцать) минут.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заявления на рассмотрение руководителю услугодателя;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определение ответственного исполнителя услугодателя;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результата оказания государственной услуги;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проекта результата оказания государственной услуги на подпись руководителю услугодателя;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проекта результата государственной услуги;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результата государственной услуги работнику канцелярии услугодателя;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государственной услуги услугополучателю работником канцелярии услугодателя.</w:t>
      </w:r>
    </w:p>
    <w:bookmarkEnd w:id="220"/>
    <w:bookmarkStart w:name="z24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бухгалтерии услугодателя;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услугодателя.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и необходимые документы (далее – пакет документов), сверяет копии с оригиналами, регистрирует в журнале, ставит отметку на копии заявления с указанием даты и времени приема пакета документов, фамилии и инициалов работника канцелярии, принявшего пакет документов – 30 (тридцать) минут;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направляет зарегистрированное заявление с приложением пакета документов на рассмотрение руководителя услугодателя.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содержанием пакета документов и определяет ответственного исполнителя услугодателя – 2 (два) часа;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полноту и правильность оформления предоставленных документов, в соответствии с перечнем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подготавливает проект результата государственной услуги – в течение 2 (двух) рабочих дней;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проект результата государственной услуги на подпись руководителю услугодателя – 10 (десять) минут;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в бухгалтерию услугодателя – 2 (два) часа;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бухгалтерии услугодателя заверяет результат государственной услуги и направляет работнику канцелярии услугодателя – 30 (тридцать) минут;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 делает отметку в журнале и выдает результат государственной услуги – 30 (тридцать) минут.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акимата Северо-Казахстанской области от 13.07.2017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отражается в справочнике бизнес-процессов оказания государственной услуги согласно приложению 3 к настоящему регламенту.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установления отсутствия утвержденных объемов заготовки древесины ведомством уполномоченного органа в области лесного хозяйства, отсутствия технологических карт на разработку лесосек, согласованных с лесовладельцем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18-20)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услугодатель дает мотивированный отказ в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10 в соответствии с постановлением акимата Северо-Казахстанской области от 13.07.2017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представленнных материалов, объектов, данных и сведений, необходимых для оказания государственной услуги требованиям,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заполнения и выдачи лесорубочного билета и лесного билета, утвержденными приказом Министра сельского хозяйства Республики Казахстан от 26 января 2015 года № 18-02/40 (зарегистрированный в Реестре государственной регистрации нормативных правовых актов № 10676);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11 в соответствии с постановлением акимата Северо-Казахстанской области от 13.07.2017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государственной услуги создаются условия для ожидания и подготовки необходимых документов (кресла для ожидания, места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12 в соответствии с постановлением акимата Северо-Казахстанской области от 13.07.2017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лесорубочного и лесного билета"</w:t>
            </w:r>
          </w:p>
        </w:tc>
      </w:tr>
    </w:tbl>
    <w:bookmarkStart w:name="z26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86"/>
        <w:gridCol w:w="6824"/>
        <w:gridCol w:w="2097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8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0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хозяйство Ақан сері" акимата Северо-Казахстанской области управления природных ресурсов и регулирования природопользования Северо-Казахстанской области.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1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хозяйство Аккайынское" акимата Северо-Казахстанской области управления природных ресурсов и регулирования природопользования Северо-Казахстанской области.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Каратомар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2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хозяйство Булаевское" акимата Северо-Казахстанской области управления природных ресурсов и регулирования природопользования Северо-Казахстанской области.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Пушкина, 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43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хозяйство Бурлукское" акимата Северо-Казахстанской области управления природных ресурсов и регулирования природопользования Северо-Казахстанской области.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Бурлук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44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хозяйство Есильское" акимата Северо-Казахстанской области управления природных ресурсов и регулирования природопользования Северо-Казахстанской области.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Мальцево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45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хозяйство Жамбылское" акимата Северо-Казахстанской области управления природных ресурсов и регулирования природопользования Северо-Казахстанской области.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Благовещенка, улица Мира, 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46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хозяйство Мамлютское" акимата Северо-Казахстанской области управления природных ресурсов и регулирования природопользования Северо-Казахстанской области.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Лесная, 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47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хозяйство Кызылжарское" акимата Северо-Казахстанской области управления природных ресурсов и регулирования природопользования Северо-Казахстанской области.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Сабита Муканова, 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48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хозяйство Орлиногорское" акимата Северо-Казахстанской области управления природных ресурсов и регулирования природопользования Северо-Казахстанской области.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Орлиная гора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49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хозяйство Пресновское" акимата Северо-Казахстанской области управления природных ресурсов и регулирования природопользования Северо-Казахстанской области.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Димитрова 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0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хозяйство Сергеевское" акимата Северо-Казахстанской области управления природных ресурсов и регулирования природопользования Северо-Казахстанской области.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Ровное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51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хозяйство Соколовское" акимата Северо-Казахстанской области управления природных ресурсов и регулирования природопользования Северо-Казахстанской области.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Соколовка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лесорубочного и лесного билета"</w:t>
            </w:r>
          </w:p>
        </w:tc>
      </w:tr>
    </w:tbl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В______________________________________________________________________________________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органа)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от_____________________________________________________________________________________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физического или юридического лица)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заявителя_________________________________________________________________________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№ дома, телефон)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заявителя______________________________________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(для физических лиц – индивидуальный идентификационный номер, 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юридических лиц – бизнес идентификационный номер)</w:t>
      </w:r>
    </w:p>
    <w:bookmarkEnd w:id="260"/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____________________________________________________________________________,</w:t>
      </w:r>
    </w:p>
    <w:bookmarkEnd w:id="262"/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(цель заявления)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264"/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265"/>
    <w:bookmarkStart w:name="z2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участка)</w:t>
      </w:r>
    </w:p>
    <w:bookmarkEnd w:id="266"/>
    <w:bookmarkStart w:name="z2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содержащуюся в информационных системах.</w:t>
      </w:r>
    </w:p>
    <w:bookmarkEnd w:id="267"/>
    <w:bookmarkStart w:name="z2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</w:t>
      </w:r>
    </w:p>
    <w:bookmarkEnd w:id="268"/>
    <w:bookmarkStart w:name="z3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</w:t>
      </w:r>
    </w:p>
    <w:bookmarkEnd w:id="269"/>
    <w:bookmarkStart w:name="z3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270"/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фамилия, имя, отчество (при наличии)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" 20 года 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лесорубочного и лесного билета"</w:t>
            </w:r>
          </w:p>
        </w:tc>
      </w:tr>
    </w:tbl>
    <w:bookmarkStart w:name="z30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канцелярию услугодателя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5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7"/>
    <w:p>
      <w:pPr>
        <w:spacing w:after="0"/>
        <w:ind w:left="0"/>
        <w:jc w:val="both"/>
      </w:pPr>
      <w:r>
        <w:drawing>
          <wp:inline distT="0" distB="0" distL="0" distR="0">
            <wp:extent cx="78105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