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c6c8b" w14:textId="bbc6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области недропользования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4 сентября 2015 года № 342. Зарегистрировано Департаментом юстиции Северо-Казахстанской области 7 октября 2015 года № 3401. Утратило силу постановлением акимата Северо-Казахстанской области от 5 ноября 2019 года № 284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05.11.2019 </w:t>
      </w:r>
      <w:r>
        <w:rPr>
          <w:rFonts w:ascii="Times New Roman"/>
          <w:b w:val="false"/>
          <w:i w:val="false"/>
          <w:color w:val="ff0000"/>
          <w:sz w:val="28"/>
        </w:rPr>
        <w:t>№ 284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"Заключение, регистрация и хранение контрактов на разведку, добычу общераспространенных полезных ископаемых";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постановлением акимата Северо-Казахстанской области от 18.08.2016 </w:t>
      </w:r>
      <w:r>
        <w:rPr>
          <w:rFonts w:ascii="Times New Roman"/>
          <w:b w:val="false"/>
          <w:i w:val="false"/>
          <w:color w:val="00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заключения об отсутствии или малозначительности полезных ископаемых в недрах под участком предстоящей застройки";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04 сентября 2015 года № 342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 разработан на основании Стандарта государственной услуги "Заключение, регистрация и хранение контрактов на строительство и (или) эксплуатацию подземных сооружений, не связанных с разведкой или добычей",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№ 11452).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"Заключение, регистрация и хранение контрактов на строительство и (или) эксплуатацию подземных сооружений, не связанных с разведкой или добычей"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государственной услуги: контракт на строительство и (или) эксплуатацию подземных сооружений, не связанных с разведкой или добычей; акт государственной регистрации контракта на предоставление права недропользования в Республике Казахстан на строительство и (или) эксплуатацию подземных сооружений, не связанных с разведкой или добычей,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услугополучателя с приложением документов (далее - пакет документов):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контракта на строительство и (или) эксплуатацию подземных сооружений, не связанных с разведкой или добычей (оригинал в трех экземплярах), включая все приложения к нему;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прямых переговоров.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контракта: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контракт на недропользование (оригинал в трех экземплярах), включая все приложения к нему.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принятие сотрудником канцелярии услугодателя пакета документов услугополучателя и регистрация заявления 10 (десять) минут;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передача сотрудником канцелярии услугодателя пакета документов руководителю услугодателя для оформления визы 10 (десять) минут;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визы руководителя услугодателя и передача ответственному специалисту услугодателя 4 (четыре) часа;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– проверка ответственным специалистом услугодателя на предмет полноты представленного пакета документов, а также на соответствия предъявляемым требованиям и подготовка проекта результата государственной услуги 13 (тринадцать) рабочих дней;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направление проекта результата государственной услуги на подпись руководителю услугодателя 10 (десять) минут;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подписание руководителем услугодателя проекта результата государственной услуги 4 (четыре) часа;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передача результата государственной услуги специалисту канцелярии услугодателя 10 (десять) минут;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– выдача услугополучателю готового результата государственной услуги 10 (десять) минут.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пакета документов услугополучателя;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руководителем услугодателя пакета документов;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ответственным специалистом услугодателя пакета документов с визой руководителя услугодателя.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государственной услуги;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услугодателя проекта результата государственной услуги;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оказание государственной услуги;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сотрудником канцелярии результата оказания государственной услуги;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готового результата государственной услуги.</w:t>
      </w:r>
    </w:p>
    <w:bookmarkEnd w:id="42"/>
    <w:bookmarkStart w:name="z50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услуполучателя, регистрирует 30 (тридцать) минут и передает пакет документов руководителю услугодателю 10 (десять) минут;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оформляет визу и передает ответственному специалисту услугодателя 4 (четыре) часа;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осуществляет поверку на предмет полноты представленного пакета документов, а также на соответствие предъявляемым требованиям и готовит проект результата государственной услуги 13 (тринадцать) рабочих дней, после направляет проект результата оказания государственной услуги на подпись руководителю услугодателя 10 (десять) минут;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знакомится с проектом результата государственной услуги, подписывает его и передает сотруднику канцелярии услугодателя 4 (четыре) часа;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результат государственной услуги 10 (десять) минут.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 - 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"Заключение, регистрация и хранение контрактов на предоставление права недропользования, на строительство и (или) эксплуатацию подземных сооружений, не связанных с разведкой или добычей"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03.07.2017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143"/>
        <w:gridCol w:w="9877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"Заключение, регистрация и хранение контрактов на предоставление права недропользования, на строительство и (или) эксплуатацию подземных сооружений, не связанных с разведкой или добычей"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64"/>
        <w:gridCol w:w="11769"/>
        <w:gridCol w:w="267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области, города республиканского значения, столицы)</w:t>
            </w:r>
          </w:p>
          <w:bookmarkEnd w:id="56"/>
        </w:tc>
      </w:tr>
      <w:tr>
        <w:trPr>
          <w:trHeight w:val="30" w:hRule="atLeast"/>
        </w:trPr>
        <w:tc>
          <w:tcPr>
            <w:tcW w:w="2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066800" cy="1066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 контракта на 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недропользования в Республике Казахстан на строительство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эксплуатацию подземных сооружений, не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разведкой или добычей</w:t>
            </w:r>
          </w:p>
          <w:bookmarkEnd w:id="57"/>
        </w:tc>
      </w:tr>
    </w:tbl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 "___" _______ 20 г.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Настоящим регистрируется заключенный на основании протокола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прямых переговоров местного исполнительного органа области,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значения, столицы от "____" ______ 20 г.,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контракт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объекта прямых переговоров)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местного исполнительного органа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республиканского значения,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(Подрядчик)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Регистрационный № ___________ 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области, города республиканского значения, столицы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"Заключение, регистрация и хранение контрактов на предоставление права недропользования, на строительство и (или) эксплуатацию подземных сооружений, не связанных с разведкой или добычей" </w:t>
            </w:r>
          </w:p>
        </w:tc>
      </w:tr>
    </w:tbl>
    <w:bookmarkStart w:name="z7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"Заключение, регистрация и хранение контрактов на предоставление права недропользования, на строительство и (или) эксплуатацию подземных сооружений, не связанных с разведкой или добычей"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65"/>
    <w:bookmarkStart w:name="z8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070600" cy="422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0600" cy="422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04 сентября 2015 года № 342</w:t>
            </w:r>
          </w:p>
        </w:tc>
      </w:tr>
    </w:tbl>
    <w:bookmarkStart w:name="z8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"Заключение, регистрация и хранение контрактов на разведку, добычу общераспространенных полезных ископаемых"</w:t>
      </w:r>
    </w:p>
    <w:bookmarkEnd w:id="67"/>
    <w:bookmarkStart w:name="z8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Северо-Казахстанской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N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регламент государственной услуги "Заключение, регистрация и хранение контрактов на разведку, добычу общераспространенных полезных ископаемых" разработан на основании Стандарта государственной услуги "Заключение, регистрация и хранение контрактов на разведку, добычу общераспространенных полезных ископаемых",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№ 11452).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"Заключение, регистрация и хранение контрактов на разведку, добычу общераспространенных полезных ископаемых"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канцелярию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 подписанный и зарегистрированный контракт на разведку, добычу общераспространенных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услугополучателя с приложением (далее - пакет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контракта с рабочей программой, со всеми утвержденными проектными документами, с результатами согласований и экспертиз – в 3 (трех) экземплярах на бумажном и электронном носителях;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протокол прямых переговоров.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регистрации контракта: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контракта с рабочей программой, со всеми утвержденными проектными документами, с результатами согласований и экспертиз – в 3 (трех) экземплярах на бумажном и электронном носителях.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принятие сотрудником канцелярии услугодателя пакета документов услугополучателя и регистрация заявления 15 (пятнадцать)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передача сотрудником канцелярии услугодателя пакета документов руководителю услугодателя для оформления визы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визы руководителя услугодателя и передача ответственному специалисту услугодателя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– проверка ответственным специалистом услугодателя на предмет полноты представленного пакета документа, также на соответствия предъявляемым требованиям и подготовка проекта результата государственной услуги 13 (тринадцать)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направление проекта результата государственной услуги на подпись руководителю услугодателя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подписание руководителем услугодателя проекта результата государственной услуги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передача результата государственной услуги специалисту канцелярии услугодателя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– выдача услугополучателю подписанного и зарегистрированного контракта на разведку, добычу общераспространенных полезных ископаемых 10 (десять) минут.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пакета документов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руководителем услугодателя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ответственным специалистом услугодателя пакета документов с визой руководителя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услугодателя проекта результата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сотрудником канцелярии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подписанного и зарегистрированного контракта на разведку, добычу общераспространенных полезных ископаемых.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услуполучателя, регистрирует 15 (пятнадцать) минут и передает пакет документов руководителю услугодателю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оформляет визу и передает ответственному специалисту услугодателя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осуществляет проверку на предмет полноты представленного пакета документов, а также на соответствие предъявляемым требованиям и готовит проект результата оказания государственного услуги 13 (тринадцать) рабочих дней, после направляет проект результата оказания государственной услуги на подпись руководителю услугодателя 10 (десять)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знакомится с проектом результата государственной услуги, подписывает его и передает сотруднику канцелярии услугодателя 4 (четыре)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подписанный и зарегистрированный контракт на разведку, добычу общераспространенных полезных ископаемых 10 (десять)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 - 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"Заключение, регистрация и хранение контрактов на разведку, добычу общераспространенных полезных ископаемых"</w:t>
            </w:r>
          </w:p>
        </w:tc>
      </w:tr>
    </w:tbl>
    <w:bookmarkStart w:name="z12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03.07.2017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143"/>
        <w:gridCol w:w="9877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"Заключение, регистрация и хранение контрактов на разведку, добычу общераспространенных полезных ископаемых"</w:t>
            </w:r>
          </w:p>
        </w:tc>
      </w:tr>
    </w:tbl>
    <w:bookmarkStart w:name="z134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"Заключение, регистрация и хранение контрактов на разведку, добычу общераспространенных полезных ископаемых"</w:t>
      </w:r>
    </w:p>
    <w:bookmarkEnd w:id="71"/>
    <w:bookmarkStart w:name="z13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73"/>
    <w:bookmarkStart w:name="z13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4"/>
    <w:p>
      <w:pPr>
        <w:spacing w:after="0"/>
        <w:ind w:left="0"/>
        <w:jc w:val="both"/>
      </w:pPr>
      <w:r>
        <w:drawing>
          <wp:inline distT="0" distB="0" distL="0" distR="0">
            <wp:extent cx="6045200" cy="421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21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04 сентября 2015 года № 342</w:t>
            </w:r>
          </w:p>
        </w:tc>
      </w:tr>
    </w:tbl>
    <w:bookmarkStart w:name="z13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</w:t>
      </w:r>
    </w:p>
    <w:bookmarkEnd w:id="75"/>
    <w:bookmarkStart w:name="z140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Северо-Казахстанской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N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4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регламент государственной услуги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разработан на основании Стандарта государственной услуги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№ 11452).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"Регистрация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осуществляется через канцелярию услугодателя.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бумажная.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услуги: письмо - уведомление о регистрации сервитутов на участки недр, представленных для проведения разведки и добычи общераспространенных полезных ископаемых, строительства и (или) подземных сооружений, не связанных с разведкой или добычей в случаях, предусмотренных Законом Республики Казахстан "О недрах и недропользовании" (далее – письмо-уведомление).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заявления услугополучателя с приложением документов (далее - пакет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в произвольной форме;</w:t>
      </w:r>
    </w:p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заверенная копия договора об установлении сервитута;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квитанция об оплате ставки сбора за государственную регистрацию сервитута.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Порядок действия работников структурных подразделений при оказании государственной услуги, процедуры (действия),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1 – принятие сотрудником канцелярии услугодателя пакета документов услугополучателя и регистрация заявления 15 (пятнадцать) минут;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2 – передача сотрудником канцелярии услугодателя пакета документов руководителю услугодателя для оформления визы 10 (десять) минут;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3 – оформление визы руководителя услугодателя и передача ответственному специалисту услугодателя 4 (четыре) часа;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4 – проверка ответственным специалистом услугодателя на предмет полноты представленного пакета документа, а также на соответствия предъявляемым требованиям и подготовка проекта результата государственной услуги 13 (тринадцать) календарных дней;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5 – направление проекта результата государственной услуги на подпись руководителю услугодателя 10 (десять) минут;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6 – подписание руководителем услугодателя проекта результата государственной услуги 4 (четыре) часа;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процедура 7 – передача результата государственной услуги специалисту канцелярии услугодателя 10 (десять) минут;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8 – выдача услугополучателю письма-уведомления 10 (десять) минут.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пакета документов услугополучателя;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руководителем услугодателя пакета документов;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ответственным специалистом услугодателя пакета документов с визой руководителя услугодателя;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государственной услуги;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услугодателя проекта результата государственной услуги;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результата оказание государственной услуги;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сотрудником канцелярии результата оказания государственной услуги;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получение услугополучателем письмо-уведомление.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процедуре оказания государственной услуги: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действий между структурными подразделениями (работниками) услугодателя с указанием длительности каждого действия: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пакет документов у услуполучателя, регистрирует 15 (пятнадцать) минут и передает пакет документов руководителю услугодателю 10 (десять) минут;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оформляет визу и передает ответственному специалисту услугодателя 4 (четыре) часа;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специалист услугодателя осуществляет проверку на предмет полноты представленного пакета документов, а также на соответствие предъявляемым требованиям и готовит проект результата государственной услуги 13 (тринадцать) календарных дней, после направляет проект результата оказания государственной услуги на подпись руководителю услугодателя 10 (десять) минут;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знакомится с проектом результата государственной услуги, подписывает его и передает сотруднику канцелярии услугодателя 4 (четыре) часа;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сотрудник канцелярии услугодателя выдает услугополучателю письмо-уведомление 10 (десять) минут.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 приведены в Справочнике бизнес - процессов оказания государственной услуги прохождения каждого действия (процедуры)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строительство и (или) подземных сооружений, не связанных с разведкой или добычей"</w:t>
            </w:r>
          </w:p>
        </w:tc>
      </w:tr>
    </w:tbl>
    <w:bookmarkStart w:name="z18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03.07.2017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2143"/>
        <w:gridCol w:w="9877"/>
      </w:tblGrid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</w:t>
            </w:r>
          </w:p>
        </w:tc>
        <w:tc>
          <w:tcPr>
            <w:tcW w:w="9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строительство и (или) подземных сооружений, не связанных с разведкой или добычей"</w:t>
            </w:r>
          </w:p>
        </w:tc>
      </w:tr>
    </w:tbl>
    <w:bookmarkStart w:name="z188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"Регистрация сервитутов на участки недр, предоставленных для проведения разведки и добычи общераспространенных полезных ископаемых, строительство и (или) подземных сооружений, не связанных с разведкой или добычей"</w:t>
      </w:r>
    </w:p>
    <w:bookmarkEnd w:id="110"/>
    <w:bookmarkStart w:name="z18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1"/>
    <w:p>
      <w:pPr>
        <w:spacing w:after="0"/>
        <w:ind w:left="0"/>
        <w:jc w:val="both"/>
      </w:pPr>
      <w:r>
        <w:drawing>
          <wp:inline distT="0" distB="0" distL="0" distR="0">
            <wp:extent cx="78105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112"/>
    <w:bookmarkStart w:name="z19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3"/>
    <w:p>
      <w:pPr>
        <w:spacing w:after="0"/>
        <w:ind w:left="0"/>
        <w:jc w:val="both"/>
      </w:pPr>
      <w:r>
        <w:drawing>
          <wp:inline distT="0" distB="0" distL="0" distR="0">
            <wp:extent cx="6096000" cy="412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12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04 сентября 2015 года № 342</w:t>
            </w:r>
          </w:p>
        </w:tc>
      </w:tr>
    </w:tbl>
    <w:bookmarkStart w:name="z19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"Заключение контрактов на строительство и (или) эксплуатацию подземных сооружений, не связанных с разведкой или добычей"</w:t>
      </w:r>
    </w:p>
    <w:bookmarkEnd w:id="114"/>
    <w:bookmarkStart w:name="z19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исключен постановлением акимата Северо-Казахстанской области от 18.08.2016 </w:t>
      </w:r>
      <w:r>
        <w:rPr>
          <w:rFonts w:ascii="Times New Roman"/>
          <w:b w:val="false"/>
          <w:i w:val="false"/>
          <w:color w:val="ff0000"/>
          <w:sz w:val="28"/>
        </w:rPr>
        <w:t>N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"4" сентября 2015 года № 342</w:t>
            </w:r>
          </w:p>
        </w:tc>
      </w:tr>
    </w:tbl>
    <w:bookmarkStart w:name="z247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</w:r>
    </w:p>
    <w:bookmarkEnd w:id="116"/>
    <w:bookmarkStart w:name="z248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СевероКазахстанской области от 06.02.2019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"Выдача заключения об отсутствии или малозначительности полезных ископаемых в недрах под участком предстоящей застройки" (далее – регламент) разработан на основании стандарта государственной услуги "Выдача заключения об отсутствии или малозначительности полезных ископаемых в недрах под участком предстоящей застройки",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 в Реестре государственной регистрации нормативных правовых актов под № 11452).</w:t>
      </w:r>
    </w:p>
    <w:bookmarkEnd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заключения об отсутствии или малозначительности полезных ископаемых в недрах под участком предстоящей застройки"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(далее - услугодатель).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веб-портал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государственной услуги – заключение об отсутствии или малозначительности полезных ископаемых в недрах под участком предстоящей застройки (далее – заключение).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бесплатной основе физическим и юридическим лицам (далее – услугополучатель).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процедуре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заявки услугополучателя с приложением документов (далее - пакет документов):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личности и документы подтверждающие полномочия представителя (для идентификации).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 форме электронного документа согласно приложению 2 к настоящему регламенту;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физических лиц, о государственной регистрации (перерегистрации) юридического лица, услугодатель получает из соответствующих государственных информационных систем через шлюз "электронного правительства".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заявку и направляет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ознакомляется с документами, налагает резолюцию и направляет в ответственное структурное подразделение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рассматривает предоставленные документы на полноту, оформляет проект заключения и передает руководителю структурного подразделения – 9 (девять)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рассматривает проект заключения и передает руководителю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заключение и передает сотруднику канцелярии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заверяет заключение печатью, регистрирует его и выдает услугополучателю –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принятие и регистрация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резолюция;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подготовка проекта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структурного подразделения услугодателя проекта заключения и ознакомление с проектом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процедуре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подразделений, (работников) услугодателя, участвующие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структурного подразделения;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ответственный исполнитель структурного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заявку и направляет руководителю услугодателя – 15 (пятнадцать)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ознакомляется с документами, налагает резолюцию и направляет в ответственное структурное подразделение – 1 (один) рабочий день;</w:t>
      </w:r>
    </w:p>
    <w:bookmarkStart w:name="z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– 1 (один) рабочий день;</w:t>
      </w:r>
    </w:p>
    <w:bookmarkEnd w:id="119"/>
    <w:bookmarkStart w:name="z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рассматривает предоставленные документы на полноту, оформляет проект заключения и передает руководителю структурного подразделения – 9 (девять) рабочих дней;</w:t>
      </w:r>
    </w:p>
    <w:bookmarkEnd w:id="120"/>
    <w:bookmarkStart w:name="z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структурного подразделения рассматривает проект заключения и передает руководителю услугодателя – 1 (один) рабочий день;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подписывает заключение и передает сотруднику канцелярии услугодателя –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услугодателя заверяет заключение печатью, регистрирует его и выдает услугополучателю – 15 (пятнадцать) минут.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Порядок обращения и последовательность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регистрацию, авторизацию на портале посредством электронно-цифровой подписи (далее –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выбор услугополучателем электронной государственной услуги, заполнение полей электронного запроса и прикрепление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удостоверение электронного запроса для оказания электронной государственной услуги посредством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обработка (проверка, регистрация) электронного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услугополучателем уведомления о статусе электронного запроса и сроке оказания государственной услуги через портал в "личном кабинете"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услугодателем в "личный кабинет" услугополучателя результата оказания государственной услуги в форме электронного документа, подписанного ЭЦП уполномоченного лица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услугополучателем результата оказания государственной услуги через портал в "личном кабинете" услугополучателя.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График работы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в электронной форме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Адреса мест оказания государственной услуги размещаются на интернет-ресурсе Министерства индустрии и инфраструктурного развития Республики Казахстан: www.miid.gov.kz, в разделе "Государственные услуги".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Услугополучатель имеет возможность получения государственной услуги в электронной форме через портал при условии наличия ЭЦП.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Контактные телефоны справочных служб по вопросам оказания государственной услуги указаны на интернет-ресурсе Министерства индустрии и инфраструктурного развития Республики Казахстан: www.miid.gov.kz, в разделе "Государственные услуги". Единый контакт-центр по вопросам оказания государственных услуг: 1414.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"/>
        <w:gridCol w:w="3450"/>
        <w:gridCol w:w="8384"/>
      </w:tblGrid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 город Петропавловск, улица Конституции Казахстана, 58</w:t>
            </w:r>
          </w:p>
        </w:tc>
        <w:tc>
          <w:tcPr>
            <w:tcW w:w="8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73"/>
        <w:gridCol w:w="5107"/>
      </w:tblGrid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 (полное наименование государственного органа) От ___________________________________ (полное наименование заявителя)</w:t>
            </w:r>
          </w:p>
        </w:tc>
      </w:tr>
      <w:tr>
        <w:trPr>
          <w:trHeight w:val="30" w:hRule="atLeast"/>
        </w:trPr>
        <w:tc>
          <w:tcPr>
            <w:tcW w:w="797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1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Адрес______________________________ (индекс, город, район, область, улица, № дома, телефон) Реквизиты заявителя _________________ (Бизнес-идентификационный номер, индивидуальный идентификационный номер)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просит выдать заключение об отсутствии или малозначительности (наименование услугополучателя) и полезных ископаемых в недрах под участком предстоящей застройки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застройки: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объекта в географических координатах: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613"/>
        <w:gridCol w:w="1613"/>
        <w:gridCol w:w="1613"/>
        <w:gridCol w:w="1613"/>
        <w:gridCol w:w="1613"/>
        <w:gridCol w:w="16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сведении, составляющих охраняемые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представителя (должность) ____________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 через канцелярию услугодателя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1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16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1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регламенту государственной услуги "Выдача заключения об отсутствии или малозначительности полезных ископаемых в недрах под участком предстоящей застройки"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заключения об отсутствии или малозначительности полезных ископаемых в недрах под участком предстоящей застройки" через веб-портал "электронного правительства" www.elicense.kz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620000" cy="317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715000" cy="4483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48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Северо-Казахстанской области от 04 сентября 2015 года № 342</w:t>
            </w:r>
          </w:p>
        </w:tc>
      </w:tr>
    </w:tbl>
    <w:bookmarkStart w:name="z33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bookmarkEnd w:id="122"/>
    <w:bookmarkStart w:name="z337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- в редакции постановления акимата Северо-Казахстанской области от 08.12.2015 </w:t>
      </w:r>
      <w:r>
        <w:rPr>
          <w:rFonts w:ascii="Times New Roman"/>
          <w:b w:val="false"/>
          <w:i w:val="false"/>
          <w:color w:val="ff0000"/>
          <w:sz w:val="28"/>
        </w:rPr>
        <w:t>N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регламент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разработан на основании Стандарта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28 апреля 2015 года № 501 "Об утверждении стандартов государственных услуг в сфере геологии и пользования водными ресурсами" (зарегистрировано в Реестре государственной регистрации нормативных правовых актов № 11452).</w:t>
      </w:r>
    </w:p>
    <w:bookmarkEnd w:id="124"/>
    <w:bookmarkStart w:name="z27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"Выдача разрешения на застройку площадей залегания полезных ископаемых, а также размещение в местах их залегания подземных сооружений" (далее - государственная услуга) оказывается местным исполнительным органом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регламенту, по согласованию с Комитетом геологии и недропользования Министерства по инвестициям и развитию Республики Казахстан, (далее - услугодатель).</w:t>
      </w:r>
    </w:p>
    <w:bookmarkEnd w:id="125"/>
    <w:bookmarkStart w:name="z27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через:</w:t>
      </w:r>
    </w:p>
    <w:bookmarkEnd w:id="126"/>
    <w:bookmarkStart w:name="z27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bookmarkEnd w:id="127"/>
    <w:bookmarkStart w:name="z28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 – портал "электронного правительства" www.egov.kz, www.elicense.kz (далее – портал).</w:t>
      </w:r>
    </w:p>
    <w:bookmarkEnd w:id="128"/>
    <w:bookmarkStart w:name="z28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оказания государственной услуги: электронная (частично автоматизированная) и (или) бумажная. </w:t>
      </w:r>
    </w:p>
    <w:bookmarkEnd w:id="129"/>
    <w:bookmarkStart w:name="z28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оказания государственной услуги: разрешение на застройку площадей залегания полезных ископаемых (далее – разрешение), либо мотивированный отказ в случае если в ходе застройки невозможно извлечение полезных ископаемых из недр или не доказана экономическая целесообразность застройки.</w:t>
      </w:r>
    </w:p>
    <w:bookmarkEnd w:id="130"/>
    <w:bookmarkStart w:name="z28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131"/>
    <w:bookmarkStart w:name="z28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за получением разрешения на бумажном носителе результат государственной услуги оформляется в электронной форме, распечатывается и заверяется печатью и подписью уполномоченного лица услугодателя.</w:t>
      </w:r>
    </w:p>
    <w:bookmarkEnd w:id="132"/>
    <w:bookmarkStart w:name="z28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в форме электронного документа, подписанного электронной цифровой подписью (далее – ЭЦП) уполномоченного лица услугодателя.</w:t>
      </w:r>
    </w:p>
    <w:bookmarkEnd w:id="133"/>
    <w:bookmarkStart w:name="z28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34"/>
    <w:bookmarkStart w:name="z28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подача заявки услугополучателя с приложением документов (далее - пакет документов):</w:t>
      </w:r>
    </w:p>
    <w:bookmarkEnd w:id="135"/>
    <w:bookmarkStart w:name="z28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услугодателю:</w:t>
      </w:r>
    </w:p>
    <w:bookmarkEnd w:id="136"/>
    <w:bookmarkStart w:name="z28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услугополучателя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</w:p>
    <w:bookmarkEnd w:id="137"/>
    <w:bookmarkStart w:name="z29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топографического плана площади намечаемой застройки и прилегающей к ней территории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bookmarkEnd w:id="138"/>
    <w:bookmarkStart w:name="z29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пояснительная записка; </w:t>
      </w:r>
    </w:p>
    <w:bookmarkEnd w:id="139"/>
    <w:bookmarkStart w:name="z29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 портал: </w:t>
      </w:r>
    </w:p>
    <w:bookmarkEnd w:id="140"/>
    <w:bookmarkStart w:name="z29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в форме электронного документа удостоверенного ЭЦП услугополучателя;</w:t>
      </w:r>
    </w:p>
    <w:bookmarkEnd w:id="141"/>
    <w:bookmarkStart w:name="z29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топографического плана площади намечаемой застройки и прилегающей к ней территории (на копии топографического плана отображается горно-геологическая ситуация, контуры существующей и проектируемой застройки, границы горного отвода, границы зон вредного влияния горных разработок на объекты застройки);</w:t>
      </w:r>
    </w:p>
    <w:bookmarkEnd w:id="142"/>
    <w:bookmarkStart w:name="z29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пояснительной записки.</w:t>
      </w:r>
    </w:p>
    <w:bookmarkEnd w:id="143"/>
    <w:bookmarkStart w:name="z29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Этапы оказания государственной услуги:</w:t>
      </w:r>
    </w:p>
    <w:bookmarkEnd w:id="144"/>
    <w:bookmarkStart w:name="z29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принятые документы проходят регистрацию специалистом канцелярии услугодателя, направляются руководству услугодателя 15 (пятнадцать) минут;</w:t>
      </w:r>
    </w:p>
    <w:bookmarkEnd w:id="145"/>
    <w:bookmarkStart w:name="z29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документы с резолюцией руководства услугодателя направляются в ответственное структурное подразделение 1 (один) рабочий день;</w:t>
      </w:r>
    </w:p>
    <w:bookmarkEnd w:id="146"/>
    <w:bookmarkStart w:name="z29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 определяет ответственного исполнителя для рассмотрения принятых документов 1 (один) рабочий день;</w:t>
      </w:r>
    </w:p>
    <w:bookmarkEnd w:id="147"/>
    <w:bookmarkStart w:name="z30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структурного подразделения рассматривает предоставленные документы на полноту, направляет документы на согласование в соответствующее территориальное подразделение уполномоченного органа по изучению и использованию недр, после согласования оформляет проект разрешения 3 (три) рабочих дня;</w:t>
      </w:r>
    </w:p>
    <w:bookmarkEnd w:id="148"/>
    <w:bookmarkStart w:name="z30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проект разрешения рассматривается руководителем структурного подразделения 1 (один) рабочий день;</w:t>
      </w:r>
    </w:p>
    <w:bookmarkEnd w:id="149"/>
    <w:bookmarkStart w:name="z30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разрешение подписывается руководством услугодателя 1 (один) рабочий день;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сотрудник канцелярии заверяет разрешение печатью, регистрирует его и выдает услугополучателю (его представителю по доверенности) нарочно 15 (пятнадцать)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принятие и регистрация пакета документов услугополучателя специалистом канцелярии услугодателя;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руководителем услугодателя пакета документа;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получение руководителем структурного подразделения пакета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получения ответственным специалистом услугодателя пакета документов с визой руководителя структурного подразделения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получение руководителем структурного подразделения услугодателя проекта разрешения;</w:t>
      </w:r>
    </w:p>
    <w:bookmarkStart w:name="z31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подписание руководителем разрешения услугодателя;</w:t>
      </w:r>
    </w:p>
    <w:bookmarkEnd w:id="151"/>
    <w:bookmarkStart w:name="z31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получение сотрудником канцелярии разрешения и выдача услугополучателю;</w:t>
      </w:r>
    </w:p>
    <w:bookmarkEnd w:id="152"/>
    <w:bookmarkStart w:name="z312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53"/>
    <w:bookmarkStart w:name="z31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структурных подразделений, (работников) услугодателя, участвующие в процессе оказания государственной услуги: </w:t>
      </w:r>
    </w:p>
    <w:bookmarkEnd w:id="154"/>
    <w:bookmarkStart w:name="z31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канцелярии;</w:t>
      </w:r>
    </w:p>
    <w:bookmarkEnd w:id="155"/>
    <w:bookmarkStart w:name="z31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156"/>
    <w:bookmarkStart w:name="z31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структурного подразделения;</w:t>
      </w:r>
    </w:p>
    <w:bookmarkEnd w:id="157"/>
    <w:bookmarkStart w:name="z31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исполнитель.</w:t>
      </w:r>
    </w:p>
    <w:bookmarkEnd w:id="158"/>
    <w:bookmarkStart w:name="z318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центром обслуживания населения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159"/>
    <w:bookmarkStart w:name="z31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Порядок обращения и последовательность процедур (действий) услугодателя и услугополучателя при оказании государственной услуги через портал: </w:t>
      </w:r>
    </w:p>
    <w:bookmarkEnd w:id="160"/>
    <w:bookmarkStart w:name="z32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ЭЦП, которое хранится в интернет-браузере компьютера услугополучателя (осуществляется для незарегистрированных услугополучателей на портале);</w:t>
      </w:r>
    </w:p>
    <w:bookmarkEnd w:id="161"/>
    <w:bookmarkStart w:name="z32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услугополучателем регистрационного свидетельства ЭЦП, процесс ввода услугополучателем пароля (процесс авторизации) на портале для получения государственной услуги;</w:t>
      </w:r>
    </w:p>
    <w:bookmarkEnd w:id="162"/>
    <w:bookmarkStart w:name="z32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индивидуальный идентификационный номер или бизнес – идентификационный номер (далее – ИИН/БИН) и пароль;</w:t>
      </w:r>
    </w:p>
    <w:bookmarkEnd w:id="163"/>
    <w:bookmarkStart w:name="z32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bookmarkEnd w:id="164"/>
    <w:bookmarkStart w:name="z32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копий документов в электронном виде;</w:t>
      </w:r>
    </w:p>
    <w:bookmarkEnd w:id="165"/>
    <w:bookmarkStart w:name="z32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bookmarkEnd w:id="166"/>
    <w:bookmarkStart w:name="z32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</w:p>
    <w:bookmarkEnd w:id="167"/>
    <w:bookmarkStart w:name="z32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неподтверждением подлинности ЭЦП услугополучателя;</w:t>
      </w:r>
    </w:p>
    <w:bookmarkEnd w:id="168"/>
    <w:bookmarkStart w:name="z32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процесс 7 – регистрация электронного документа (запроса услугополучателя) в информационную систему "Государственная база данных "Е-лицензирование" (далее – ИС ГБД "Е-лицензирование");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условие 3 – проверка (обработка) услугодателем соответствия приложенных услугополучателем документов, указанных в регламенте, основаниям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формирование сообщения об отказе в запрашиваемой услуге в связи с имеющимися нарушениями в документах услугополучателя;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процесс 9 – получение услугополучателем результата услуги, сформированного ИС ГБД "Е-лицензирование". Электронный документ формируется с использованием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Подробное описание последовательности процедур (действий), взаимодействий структурных подразделений (работников) услугодателя, а также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10. Исключен постановлением акимата Северо-Казахстанской области от 06.02.2019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      </w:r>
          </w:p>
        </w:tc>
      </w:tr>
    </w:tbl>
    <w:bookmarkStart w:name="z398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услугодателя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постановления акимата Северо-Казахстанской области от 03.07.2017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4"/>
        <w:gridCol w:w="2220"/>
        <w:gridCol w:w="9566"/>
      </w:tblGrid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исполнительный орган области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"Управление индустриально-инновационного развития акимата Северо-Казахстанской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Петропавловск, улица Конституции Казахстана, 58</w:t>
            </w:r>
          </w:p>
        </w:tc>
        <w:tc>
          <w:tcPr>
            <w:tcW w:w="9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9-00 до 18-30 часов с перерывом на обед с 13-00 до 14-30 часов, кроме выходных и праздничных дней,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с 9.00 часов до 17.30 часов с перерывом на обед с 13.00 часов до 14.30 часов.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      </w:r>
          </w:p>
        </w:tc>
      </w:tr>
    </w:tbl>
    <w:bookmarkStart w:name="z34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</w:p>
    <w:bookmarkEnd w:id="171"/>
    <w:bookmarkStart w:name="z342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государственного органа)</w:t>
      </w:r>
    </w:p>
    <w:bookmarkEnd w:id="172"/>
    <w:bookmarkStart w:name="z343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____________________________________</w:t>
      </w:r>
    </w:p>
    <w:bookmarkEnd w:id="173"/>
    <w:bookmarkStart w:name="z344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(полное наименование заявителя)</w:t>
      </w:r>
    </w:p>
    <w:bookmarkEnd w:id="174"/>
    <w:bookmarkStart w:name="z345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Адрес__________________________________</w:t>
      </w:r>
    </w:p>
    <w:bookmarkEnd w:id="175"/>
    <w:bookmarkStart w:name="z34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(индекс, город, район, область, улица, № дома, телефон)</w:t>
      </w:r>
    </w:p>
    <w:bookmarkEnd w:id="176"/>
    <w:bookmarkStart w:name="z347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Реквизиты заявителя ____________________</w:t>
      </w:r>
    </w:p>
    <w:bookmarkEnd w:id="177"/>
    <w:bookmarkStart w:name="z348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(Бизнес-идентификационный номер,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номер)</w:t>
      </w:r>
    </w:p>
    <w:bookmarkEnd w:id="178"/>
    <w:bookmarkStart w:name="z349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</w:t>
      </w:r>
    </w:p>
    <w:bookmarkEnd w:id="179"/>
    <w:bookmarkStart w:name="z350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просит выдать заключение об (наименование услугополучателя) отсутствии или малозначительности полезных ископаемых в недрах под участком предстоящей застройки</w:t>
      </w:r>
    </w:p>
    <w:bookmarkEnd w:id="180"/>
    <w:bookmarkStart w:name="z35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 застройки: _______________________________________________</w:t>
      </w:r>
    </w:p>
    <w:bookmarkEnd w:id="181"/>
    <w:bookmarkStart w:name="z352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 объекта в географических координатах: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1"/>
        <w:gridCol w:w="1311"/>
        <w:gridCol w:w="1613"/>
        <w:gridCol w:w="1613"/>
        <w:gridCol w:w="1613"/>
        <w:gridCol w:w="1613"/>
        <w:gridCol w:w="1613"/>
        <w:gridCol w:w="1613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Угловые точки</w:t>
            </w:r>
          </w:p>
          <w:bookmarkEnd w:id="183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 угловых точек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7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заключения об отсутствии или малозначительности полезных ископаемых в недрах под участком предстоящей застройки: ______________</w:t>
      </w:r>
    </w:p>
    <w:bookmarkEnd w:id="184"/>
    <w:bookmarkStart w:name="z35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выдачи заключения об отсутствии или малозначительности полезных ископаемых в недрах под участком предстоящей застройки: _____________</w:t>
      </w:r>
    </w:p>
    <w:bookmarkEnd w:id="185"/>
    <w:bookmarkStart w:name="z35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Прилагаемый перечень документов: _________________</w:t>
      </w:r>
    </w:p>
    <w:bookmarkEnd w:id="186"/>
    <w:bookmarkStart w:name="z36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на использование сведении, составляющих охраняемые законом тайну, содержащихся в информационных системах.</w:t>
      </w:r>
    </w:p>
    <w:bookmarkEnd w:id="187"/>
    <w:bookmarkStart w:name="z361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представителя (должность) ____________</w:t>
      </w:r>
    </w:p>
    <w:bookmarkEnd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(подпись,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регламенту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 </w:t>
            </w:r>
          </w:p>
        </w:tc>
      </w:tr>
    </w:tbl>
    <w:bookmarkStart w:name="z42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застройку площадей залегания полезных ископаемых, а также размещение в местах их залегания подземных сооружений"</w:t>
      </w:r>
    </w:p>
    <w:bookmarkEnd w:id="189"/>
    <w:bookmarkStart w:name="z4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0"/>
    <w:p>
      <w:pPr>
        <w:spacing w:after="0"/>
        <w:ind w:left="0"/>
        <w:jc w:val="both"/>
      </w:pPr>
      <w:r>
        <w:drawing>
          <wp:inline distT="0" distB="0" distL="0" distR="0">
            <wp:extent cx="7810500" cy="318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18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</w:t>
      </w:r>
    </w:p>
    <w:bookmarkEnd w:id="191"/>
    <w:bookmarkStart w:name="z36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2"/>
    <w:p>
      <w:pPr>
        <w:spacing w:after="0"/>
        <w:ind w:left="0"/>
        <w:jc w:val="both"/>
      </w:pPr>
      <w:r>
        <w:drawing>
          <wp:inline distT="0" distB="0" distL="0" distR="0">
            <wp:extent cx="6565900" cy="233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header.xml" Type="http://schemas.openxmlformats.org/officeDocument/2006/relationships/header" Id="rId1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