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2a97" w14:textId="c292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2015 года № 247. Зарегистрировано Департаментом юстиции Северо-Казахстанской области 19 августа 2015 года № 3349. Утратило силу постановлением акимата Северо-Казахстанской области от 16 июня 2016 года N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13 июля июля 2015 года № 247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соответствующими структурными подразделениями местного исполнительного органа районов, города областного значения, осуществляющих функции в сфере жилищных отношений (далее – услугодатели)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Форма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(далее - справка) либо выдача расписки об отказе в приеме документов для оказания государственной услуги в случаях и по основаниям, предоставления неполного пакета документов перечисленных в пункте 4 настоящего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обращение услугополучателя и прием соответствующих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удостоверение личности либо паспортов услугополучателя и членов его семьи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адресная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необходимых для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осуществляет их регистрацию, передает документы руководителю услугодателя для определения ответственного исполнителя, в случае предоставления услугополучателем неполного пакета документов согласно перечню, предусмотренному пунктом 4 настоящего регламента, услугодатель выдает расписку об отказе в приеме документов по форме согласно приложению 3 к настоящему регламенту. Длительность выполнения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исполнителя. Длительность выполнения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услуги. Длительность выполнения – не более 9 (девяти)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выдает результат оказания государственной услуги. Длительность выполнения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услугодателя принимает пакет документов, осуществляет их регистрацию, передает документы руководителю услугодателя для определения ответственного исполнителя, в случае предоставления услугополучателем неполного пакета документов согласно перечню, предусмотренному пунктом 4 настоящего регламента,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услуги. Длительность выполнения – не более 9 (девяти)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 и подписывает проект результата оказания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выдает результат оказания государственной услуги.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взаимодействия услугодателя с услугополучателем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2103"/>
        <w:gridCol w:w="1931"/>
        <w:gridCol w:w="5294"/>
      </w:tblGrid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Саумаколь, улица Шокана 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Gkh-airtau@mail.ru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akzar_zhkh@sko.kz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жилищно-коммунального хозяйства,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Зеленая,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akkain.zhilhoz@sko.kz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esil_trans@sko.kz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Дружба,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jkh_jamb@bk.ru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mzh-zhkh@sko.kz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жилищно-коммунального хозяйства,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аул Бесколь, улица Институтская,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kyzylzhar-zhkh@sko.kz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Абая 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maml-ogkh@sko.kz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Казахстан,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zhkh-tainsha@sko.kz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timiryazevo-gkx@mail.ru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Гагарина,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ualihan-gkh@sko.kz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shalakyn-gkh@sko.kz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gkh.petropavl@sko.kz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отделов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автомобильных дорог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г.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(ки)_____________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(ей) по адресу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Прошу Вас выдать мне справку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нуждающимся в жилище из жилищного фонда государственного предприятия либо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(дата,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расписки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наличии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наименование местного исполнительного органа отделов жилищно-коммунального хозяйства, пассажирского транспорта и автомобильных дорог районов и г.Петропавловска(указать адрес) отказывает в приеме документов на оказание государственной услуги (указать наименование государственной услуги в соответствии с регламентом государственной услуги) ввиду представления Вами неполного пакета документов согласно перечню, предусмотренному регламентом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ФИО (услугодателя) 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" 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</w:t>
            </w:r>
          </w:p>
        </w:tc>
      </w:tr>
    </w:tbl>
    <w:bookmarkStart w:name="z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</w:t>
      </w:r>
    </w:p>
    <w:bookmarkEnd w:id="11"/>
    <w:bookmarkStart w:name="z87" w:id="12"/>
    <w:p>
      <w:pPr>
        <w:spacing w:after="0"/>
        <w:ind w:left="0"/>
        <w:jc w:val="left"/>
      </w:pPr>
    </w:p>
    <w:bookmarkEnd w:id="12"/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