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2fc7" w14:textId="faf2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эмиссии в окружающую среду на 2015 год по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14 июля 2015 года N 36/5. Зарегистрировано Департаментом юстиции Северо-Казахстанской области 12 августа 2015 года N 3347. Утратило силу в связи с истечением срока действия (письмо руководителя аппарата маслихата Северо-Казахстанской области от 12 января 2016 года N 2.1-11/6)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маслихата Северо-Казахстанской области от 12.01.2016 года N 2.1-11/6).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ставки платы за эмиссии в окружающую среду на 2015 год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XXXVI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14 июля 2015 года № 36/5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на 2015 год по Северо-Казахстанской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Ставки платы определяются исходя из размера месячного расчетного показателя, установленного на соответствующий финансовый год законом о республиканском бюджете (далее - МРП)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Ставки платы за выбросы загрязняющих веществ от стационарных источников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8"/>
        <w:gridCol w:w="1436"/>
        <w:gridCol w:w="4338"/>
        <w:gridCol w:w="4338"/>
      </w:tblGrid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тонну, 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килограмм, 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серы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Бенз(а)пирен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8"/>
        <w:gridCol w:w="1979"/>
        <w:gridCol w:w="7633"/>
      </w:tblGrid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тонну (МРП)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Ставки платы за выбросы загрязняющих веществ в атмосферный воздух от передвижных источников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3791"/>
        <w:gridCol w:w="6393"/>
      </w:tblGrid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 использованного топлива 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газа, керосина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5.Ставки платы за сбросы загрязняющих веществ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5"/>
        <w:gridCol w:w="2607"/>
        <w:gridCol w:w="6308"/>
      </w:tblGrid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Биологическая потребность в кислороде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Ставки платы за размещение отходов производства и потребления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5557"/>
        <w:gridCol w:w="2103"/>
        <w:gridCol w:w="2107"/>
      </w:tblGrid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гигабек-керель (Гбк)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 бытовые отходы, канализационный ил очистных сооружений)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 учетом уровня опасности, за исключением отходов, указанных в строке 1.3 настоящего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"красный"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"янтарный"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"зеленый"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 классифицированные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Отходы, по которым при исчислении платы не учитываются установленные уровни опасности: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горнодобывающей промышленности и разработки карьеров(кроме добычи нефти и природного газа):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вмещающие породы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обогащения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шлаки, шламы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сельхозпроизводства, в том числе навоз, птичий помҰт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отходов, в гигабеккерелях (Гбк):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6-1. Ставки платы за размещение серы составляют 7,54 МРП за одну тонну.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7.Коэффициент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пунктом 2, –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пунктом 5, –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строкой 1.3.3. пункта 6, –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6, – 0,2.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Коэффициенты, предусмотренные пунктом 7 настоящего решения не распространяются на платежи за сверхнормативный объем эмиссий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За эмиссии в окружающую среду сверх установленных нормативов ставки платы, увеличиваются в десять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