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461c" w14:textId="e834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14 июля 2015 года N 36/7. Зарегистрировано Департаментом юстиции Северо-Казахстанской области 12 августа 2015 года N 3346.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Северо-Казахстанского областного маслихата от 14 июля 2015 года № 36/7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Северо-Казахстанской области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животных на территории Северо-Казахстанской области (далее -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 "Об утверждении Правил обращения с животными" и определяют порядок содержания животных на территории Северо-Казахстанской области.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всех владельцев животных, физических и юридических лиц независимо от форм собственности и ведомственной подчиненности, имеющих в собственности или ином владении животных, занимающихся воспроизводством, выращиванием, разведением, содержанием с животных, включая сельскохозяйственных.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животные – позвоночные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безнадзорные животные – животные, которые находятся вне места содержания и за которыми утрачен контроль со стороны владельца животного и (или) ответственного лица.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Северо-Казахстанской области от 23.01.2017 </w:t>
      </w:r>
      <w:r>
        <w:rPr>
          <w:rFonts w:ascii="Times New Roman"/>
          <w:b w:val="false"/>
          <w:i w:val="false"/>
          <w:color w:val="000000"/>
          <w:sz w:val="28"/>
        </w:rPr>
        <w:t>№ 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15.12.2023 </w:t>
      </w:r>
      <w:r>
        <w:rPr>
          <w:rFonts w:ascii="Times New Roman"/>
          <w:b w:val="false"/>
          <w:i w:val="false"/>
          <w:color w:val="000000"/>
          <w:sz w:val="28"/>
        </w:rPr>
        <w:t>№ 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животных</w:t>
      </w:r>
    </w:p>
    <w:bookmarkEnd w:id="6"/>
    <w:p>
      <w:pPr>
        <w:spacing w:after="0"/>
        <w:ind w:left="0"/>
        <w:jc w:val="both"/>
      </w:pPr>
      <w:bookmarkStart w:name="z18" w:id="7"/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занимающиеся воспроизводством, выращиванием, разведением, содержанием сельскохозяйственных животных, включая племенных, обеспечивают: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своевременную идентификацию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своевременную вакцинацию и диагностику животных в целях обеспечения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заботу о здоровье, благосостоянии и использовании животных в соответствии с их видом, возрастом и физиологией;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безопасность окружающих людей и животных, а также имущества от причинения вреда животными;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соблюдение требований санитарно-гигиенических и ветеринарных (ветеринарно-санитарных) норм и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Физические и юридические лица осуществляют содержание, разведение, использование сельскохозяйственных животных в соответствии с настоящими Правилами и иными нормативно правовыми актами Республики Казахстан в области ветеринарии. 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Владельцы животных (физические и юридические лица), в соответствии со статьей 25 Закона Республики Казахстан "О ветеринарии" своевременно извещают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приобретенном (приобретенных) животном (животных), полученном приплоде, его (их) убое и реализации;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Северо-Казахстанского областного маслихата от 15.12.2023 </w:t>
      </w:r>
      <w:r>
        <w:rPr>
          <w:rFonts w:ascii="Times New Roman"/>
          <w:b w:val="false"/>
          <w:i w:val="false"/>
          <w:color w:val="000000"/>
          <w:sz w:val="28"/>
        </w:rPr>
        <w:t>№ 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мая 2015 года № 7-1/496 "Об утверждении Правил осуществления транспортировки перемещаемых (перевозимых) объектов на территории Республики Казахстан", перемещаемые (перевозимые) животные, подлежащие транспортировке (перемещению) сопровождаются ветеринарными документами, выданными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бланкам". Транспортировка (перемещение) перемещаемых (перевозимых) животных без ветеринарных документов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Северо-Казахстанской области от 14.12.2015 </w:t>
      </w:r>
      <w:r>
        <w:rPr>
          <w:rFonts w:ascii="Times New Roman"/>
          <w:b w:val="false"/>
          <w:i w:val="false"/>
          <w:color w:val="000000"/>
          <w:sz w:val="28"/>
        </w:rPr>
        <w:t>N 40/13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Сельскохозяйственные животные и иные животные, находящиеся в местах общего пользования, особо охраняемых природных территориях или за пределами установленных границ санитарных зон содержания животных, на землях сельскохозяйственных угодий без сопровождения людей считаются безнадзорными и могут быть задержаны. Порядок содержания, возврата задержанных безнадзорных животных владельцам, и ответственность владельцев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Контроль за соблюдением Правил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соблюдением Правил содержания животных на территории населенных пунктов Северо-Казахстанской области осуществляют уполномоченные государственные органы в соответствии с законодательством Республики Казахстан.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Лица, виновные в нарушении настоящих Правил, несут ответственность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