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f76" w14:textId="cda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июля 2015 года N 36/3. Зарегистрировано Департаментом юстиции Северо-Казахстанской области 12 августа 2015 года N 3345. Утратило силу решением маслихата Северо-Казахстанской области от 11 апреля 2017 года № 13/21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11.04.2017 </w:t>
      </w:r>
      <w:r>
        <w:rPr>
          <w:rFonts w:ascii="Times New Roman"/>
          <w:b w:val="false"/>
          <w:i w:val="false"/>
          <w:color w:val="ff0000"/>
          <w:sz w:val="28"/>
        </w:rPr>
        <w:t>№ 13/21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14 июля 2015 года №36/3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территорий городов и населенных пунктов Северо-Казахстанской области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содержания и защиты зеленых насаждений, благоустройства территорий Северо-Казахстанской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определяют порядок и регулируют отношения в сфере содержания и защиты зеленых насаждений, благоустройства территорий Северо-Казахстанской области и распространяются на физические и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омолаживание зеленых насаждений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уничтожение зеленых насаждений – повреждение зеленых насаждений, повлекшее их гибель;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твердые бытовые отходы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компенсационная посадка –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борьба с вредителями и болезнями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наступлением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чистоты и порядка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Текущее санитарное содержание местности осуществляется организациями, осуществляющими деятельность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Физические и юридические лица всех организационно-правовых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содержат в технически исправном состоянии и чистоте таблички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содержат ограждения (заборы) и малые архитектурные формы в надлежащем состоянии (покраска, побелка с внешней стороны ограждения (забора).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На территории населенных пунктов области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засорение улиц, площадей и территорий зон отдыха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купание в фонтанах;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стирать белье и купать животных в местах, предназначенных для купания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размещение объявлений физических лиц не связанных с осуществлением предпринимательской деятельности, вне установленных мест. Размещение указанных объявлений на объектах частного владения допускается с разрешения собственников. Размещение агитационных печатных материалов осуществляется в соответствии с требованиями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перевозка грунта, мусора, сыпучих строительных материалов, легкой тары, листвы без покрытия их брезентом или другим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Территории зон отдыха общего пользования оборудуются общественными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Владельцы инженерных 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осуществляют содержание, ремонт коммуникаций и очистку колодцев и коллекторов;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обеспечивают ликвидацию последствий аварий, связанных с функционированием коммуникаций, проводят восстановление нарушенного дорожного покрытия, тротуара, газона и других элементов благоустройства в состоянии, пригодное для дальнейшего их использования в соответствии с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уборки территорий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на основании заключенного договора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Уборка мест временной уличной торговли, территорий прилегающих к объектам торговли (рынка, торговые павильоны, быстровозводимые торговые комплексы, палатки, киоски и т.д.) в границах 5 метров по периметру. Не допускается складирование тары на прилегающих газонах, крышах торговых палаток, киосков и других объектов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Объекты наружной (визуальной) рекламы размещаются в соответствии с Правилами размещения объектов наружной (визуальной) рекламы в населенных пунктах,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Во избежание засорения водосточной сети не допускается сброс мусора в водосточные коллекторы, дождеприемные колодцы и арычную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В зимнее время собственниками зданий, строений и сооружений обеспечивается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Очистка кровель зданий допускается только в светлое время суток с предварительной установкой ограждения опасных участков. Сброс снега и наледи с поверхности ската кровли, обращенной в сторону улицы, производится на тротуары, с остальных скатов кровли, а также плоских кровель - на территории внутри дворов. Сброшенный с кровель зданий снег и наледь подлежат своевременному вывозу.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Не допускается сбрасывание снега, льда и мусора в воронки водосточных труб.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Юридическим и физическим лицам, включая собственников частных жилых домов, рекомендуется самостоятельно проводить очистку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Вывоз снега с улиц и проездов должен осуществляться на специально подготовленные площадки. Не допускается вывоз снега в не согласованные местными исполнительными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Места временного складирования снега после снеготаяния должны быть очищены от мусора и благоустроены.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Сбор и вывоз отходов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Не допускается сброс и складирование золы в контейнеры для твердых бытовых отходов и на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Организация,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надлежащее санитарное содержание контейнерных площадок и прилегающих к ним территорий в радиусе 1,5 метра от площадки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производят своевременный ремонт контейнеров и замену непригодных к дальнейшему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В местах общественного пользования устанавливаются урны. Расстояние между урнами предусматривается не более чем 40 метров на оживленных улицах и 100 метров на малолюдных. В местах остановки общественного транспорта установка урн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Установка, очистка, покраска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заполнения. Мойка урн производится по мере их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Благоустройство улиц, жилых кварталов и микрорайонов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53.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54. Количество, размещение и оборудование площадок должны соответствовать строительным и санитарным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Содержание фасадов зданий и сооружений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55.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Самовольное переоборудование фасадов зданий и конструктивных элементов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Содержание наружного освещения и фонтанов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57.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Уполномоченный орган обеспечивает надлежащее состояние и эксплуатацию фонтанов находящийся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Ответственность за нарушение Правил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64. Юридические и физические лица, виновные в нарушении настоящих Правил,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Казахстан, устранения допущенных нарушений и выполнения требований,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