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7e77" w14:textId="7007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образования, оказываемых местными исполнительными органами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30 июня 2015 года № 227. Зарегистрировано Департаментом юстиции Северо-Казахстанской области 11 августа 2015 года № 3342. Утратило силу постановлением акимата Северо-Казахстанской области от 2 марта 2020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02.03.2020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присуждение звания "Лучший педагог";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замещение руководителей государственных учреждений среднего образования".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30 июня 2015 года № 227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участия в конкурсе на присуждение звания "Лучший педагог"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"Прием документов для участия в конкурсе на присуждение звания "Лучший педагог" (далее - государственная услуга) разработана в соответствии со стандартом государственной услуги "Прием документов для участия в конкурсе на замещение руководителей государственных учреждений среднего образования",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173 "Об утверждении стандартов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образования, оказываемых Министерством образования и науки Республики Казахстан, местными исполнительными органами" (зарегистрирован в Реестре государственной регистрации нормативных правовых актов за № 11058), оказывается местным исполнительным органом области, районов и города областного значения (далее -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для оказания государственной услуги осуществляется через канцелярию услугодателя.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присвоение звания "Лучший педагог", вручение свидетельства, нагрудного знака и вознаграждения в размере 1000-кратного месячного расчетного показателя.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результатов оказания государственной услуги: бумажная.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лицам (далее - услугополучатель).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принятие услугодателем от услугополучателя документов (далее - пакет документов):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на участника Конкурса, заверенное руководителем управления образования Северо-Казахстанской области;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личный листок по учету кадров, заверенный по месту работы;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удостоверяющего личность;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портфолио педагога;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аналитический отчет участника конкурса о своей педагогической деятельности;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уроки на электронных носителях (кампакт-дисках);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эссе;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уведомление о действующем 20-значном текущем счете в карточной базе участника конкурса.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услуги: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конкурса на присуждение звания "Лучший педагог" (далее - Конкурс) проводится отделами образования районов и города Петропавловска (далее - Отдел) в апреле ежегодно. Документы принимаются до 1 апреля;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канцелярии Отдела в течение 15 (пятнадцати) минут принимает и регистрирует пакет документов и направляет руководителю Отдела для дальнейшего рассмотрения, в течение 10 (десяти) минут;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рассматривает поступивший пакет документов и направляет на рассмотрение конкурсной комиссии Отдела (далее - Конкурсная комиссия), в течение 20 (двадцати) минут;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Конкурсная комиссия проводит заседание для оценивания участников Конкурса, рассматривает поступивший пакет документов на соответствие требованиям, по итогам которого составляет протокол. На основании протокола составляется письмо-представление и направляется руководителю Отдела для подписания, в течение 2 (двух) календарных дней;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подписывает протокол и письмо-представление, направляет ответственному специалисту канцелярии Отдела для регистрации, в течение 3 (трех) часов;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канцелярии Отдела регистрирует письмо-представление и направляет в канцелярию государственного учреждения "Управление образования Северо-Казахстанской области" (далее - Управление), в течение 3 (трех) календарных дней.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Конкурса проводится Управлением в мае ежегодно. Документы принимаются до 1 мая;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канцелярии Управления принимает и регистрирует пакет документов в течение 15 (пятнадцати) минут и направляет руководителю Управления для дальнейшего рассмотрения, в течение 10 (десяти) минут;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Управления рассматривает поступивший пакет документов и направляет на рассмотрение в учебно-методический совет при коммунальном государственном учреждении "Центр методической работы и информационных технологий в сфере образования" (далее - Учебно-методический совет), в течение 3 (трех) часов;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Учебно-методический совет оценивает по критериям портфолио педагогов, проводит заседание, по итогам которого составляет протокол и направляет в областную конкурсную комиссию Управления (далее - Комиссия Управления) в течение 2 (двух) календарных дней, не позднее 20 мая ежегодно;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Комиссия Управления в составе не меньше 5 (пяти) человек определяет победителей Конкурса ежегодно в мае, составляет протокол и на основании протокола составляет письмо-представление и направляет руководителю Управления для подписания, в течение 3 (трех) календарных дней;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Управления подписывает протокол и письмо-представление, направляет ответственному специалисту канцелярии Управления для регистрации, в течение 3 (трех) часов;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ответственный специалист канцелярии Управления регистрирует письмо-представление и направляет пакет документов для участия в третьем этапе (республиканском) до 30 августа в канцелярию Министерства образования и науки Республики Казахстан (далее – Министерство), в течение 1 (одного) календарного дня.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канцелярия Министерства образования и науки Республики Казахстан до 30 августа принимает и регистрирует пакет документов, в течение 20 (двадцати) минут.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пакета документов;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Отдела услугодателя;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 и письмо-представление Конкурсной комиссии;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Отдела протокола и письма-представления;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направление письма-представления в Управление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пакета документов руководителем Управления и направление в Учебно-методический центр: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протокол учебно-методического центра и направление на Комиссию Управления;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определение Комиссией Управления победителя Конкурса, подготовка протокола и письма-представления;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направление письма-предсталения и пакета документов в канцелярию Министерства образования и науки Республики Казахстан;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присвоение звания "Лучший педагог", вручение свидетельства, нагрудного знака и вознаграждения в размере 1000-кратного месячного расчетного показателя.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канцелярии Отдела;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Конкурсная комиссия Отдела;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канцелярии Управления;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Управления;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Учебно-методический совет;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Конкурсная комиссия Управления.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конкурса на присуждение звания "Лучший педагог" (далее - Конкурс) проводится отделами образования районов и города Петропавловска (далее - Отдел) в апреле ежегодно. Документы принимаются до 1 апреля;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канцелярии Отдела в течение 15 (пятнадцати) минут принимает и регистрирует пакет документов и направляет руководителю Отдела для дальнейшего рассмотрения, в течение 10 (десяти) минут;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рассматривает поступивший пакет документов и направляет на рассмотрение конкурсной комиссии Отдела (далее - Конкурсная комиссия), в течение 20 (двадцати) минут;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Конкурсная комиссия проводит заседание для оценивания участников Конкурса, рассматривает поступивший пакет документов на соответствие требованиям, по итогам которого составляет протокол. На основании протокола составляется письмо-представление и направляется руководителю Отдела для подписания, в течение 2 (двух) календарных дней;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подписывает протокол и письмо-представление, направляет ответственному специалисту канцелярии Отдела для регистрации, в течение 3 (трех) часов;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канцелярии Отдела регистрирует письмо-представление и направляет в канцелярию Управления, в течение 3 (трех) календарных дней.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Конкурса проводится Управлением в мае ежегодно. Документы принимаются до 1 мая;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канцелярии Управления принимает и регистрирует пакет документов в течение 15 (пятнадцати) минут и направляет руководителю Управления для дальнейшего рассмотрения, в течение 10 (десяти) минут;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Управления рассматривает поступивший пакет документов и направляет на рассмотрение в учебно-методический совет при коммунальном государственном учреждении "Центр методической работы и информационных технологий в сфере образования" (далее - Учебно-методический совет), в течение 3 (трех) часов;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Учебно-методический совет оценивает по критериям портфолио педагогов, проводит заседание, по итогам которого составляет протокол и направляет в областную конкурсную комиссию Управления (далее - Комиссия Управления), в течение 2 (двух) календарных дней, не позднее 20 мая ежегодно;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Комиссия Управления в составе не меньше 5 (пяти) человек определяет победителей Конкурса ежегодно в мае, составляет протокол и на основании протокола составляет письмо-представление и направляет руководителю Управления для подписания, в течение 3 (трех) календарных дней;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Управления подписывает протокол и письмо-представление, направляет ответственному специалисту канцелярии Управления для регистрации, в течение 3 (трех) часов;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ответственный специалист канцелярии Управления регистрирует письмо-представление и направляет пакет документов для участия в третьем этапе (республиканском) до 30 августа в канцелярию Министерства образования и науки Республики Казахстан (далее – Министерство), в течение 1 (одного) календарного дня;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канцелярия Министерства образования и науки Республики Казахстан до 30 августа принимает и регистрирует пакет документов, в течение 20 (двадцати) минут.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между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"Прием документов для участия в конкурсе на присуждение звания "Лучший педагог"</w:t>
            </w:r>
          </w:p>
        </w:tc>
      </w:tr>
    </w:tbl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районных отделов образования и города Петропавловска, управления образования Северо-Казахстанской области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2093"/>
        <w:gridCol w:w="3021"/>
        <w:gridCol w:w="6417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7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услугодателя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  <w:bookmarkEnd w:id="78"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Северо-Казахстанской области"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Конституции Казахстана, 58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17 часов 30 минут, обед с 13 часов до 14 часов 30 минут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города Петропавловска"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Конституции Казахстана, 23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17 часов 30 минут, обед с 13 часов до 14 часов 30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  <w:bookmarkEnd w:id="81"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2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Саумалколь, МКР, 20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17 часов 30 минут, обед с 13 часов до 14 часов 30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  <w:bookmarkEnd w:id="83"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Акжарского района Северо-Казахстанской области"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Талшик, улица Целинная, 13а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17 часов 30 минут, обед с 13 часов до 14 часов 30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  <w:bookmarkEnd w:id="85"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6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"Аккайынский районный отдел образования"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Смирново, улица Труда, 16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17 часов 30 минут, обед с 13 часов до 14 часов 30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  <w:bookmarkEnd w:id="87"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8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Есильского района"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Явленка, улица Ленина, 12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17 часов 30 минут, обед с 13 часов до 14 часов 30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  <w:bookmarkEnd w:id="89"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0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Жамбылского района"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село Пресновка, улица Шайкина, 30 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17 часов 30 минут, обед с 13 часов до 14 часов 30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  <w:bookmarkEnd w:id="91"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2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района Магжана Жумабаева"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Комарова, 16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17 часов 30 минут, обед с 13 часов до 14 часов 30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  <w:bookmarkEnd w:id="93"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4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"Кызылжарский районный отдел образования"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аул Бесколь, улица Молодежная, 2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17 часов 30 минут, обед с 13 часов до 14 часов 30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  <w:bookmarkEnd w:id="95"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6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Мамлютского района Северо-Казахстанской области"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город Мамлютка, улица Абая Кунанбаева, 5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17 часов 30 минут, обед с 13 часов до 14 часов 30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  <w:bookmarkEnd w:id="97"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8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района имени Габита Мусрепова Северо-Казахстанской области"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Новоишимское, улица Ленина, 2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17 часов 30 минут, обед с 13 часов до 14 часов 30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  <w:bookmarkEnd w:id="99"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0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Тайыншинского района Северо-Казахстанской области"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Конституции Казахстана, 206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17 часов 30 минут, обед с 13 часов до 14 часов 30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  <w:bookmarkEnd w:id="101"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2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Тимирязевского района Северо-Казахстанской области"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Тимирязево, улица Валиханова, 25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17 часов 30 минут, обед с 13 часов до 14 часов 30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  <w:bookmarkEnd w:id="103"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4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Уалихановского района"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алихановский район, село Кишкенеколь, улица Жамбыла, 76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17 часов 30 минут, обед с 13 часов до 14 часов 30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  <w:bookmarkEnd w:id="105"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6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района Шал акына"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город Сергеевка, улица Желтоксан, 14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17 часов30 минут, обед с 13 часов до 14 часов 30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"Прием документов для участия в конкурсе на присуждение звания "Лучший педагог"</w:t>
            </w:r>
          </w:p>
        </w:tc>
      </w:tr>
    </w:tbl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участие в конкурсе на присвоение звания "Лучший педагог"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участию в конкурсе. Сообщаю о себе следующие сведения: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3"/>
        <w:gridCol w:w="8107"/>
        <w:gridCol w:w="450"/>
      </w:tblGrid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0"/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1"/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полностью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2"/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рождения, число, месяц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3"/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4"/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стаж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15"/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должности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16"/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(какое учебное заведение, факультет, в каком году окончил)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17"/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18"/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 с индексом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19"/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удостоверения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(номер, когда и кем выдан, ИНН)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20"/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 (домашний, мобильный)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21"/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Награды, поощрения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документы для участия в конкурсе на _____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 заявки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Личная подпись участника конкурса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руководителя организации образования _____________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"Прием документов для участия в конкурсе на присуждение звания "Лучший педагог"</w:t>
            </w:r>
          </w:p>
        </w:tc>
      </w:tr>
    </w:tbl>
    <w:bookmarkStart w:name="z13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для участия в конкурсе на присуждение звания "Лучший педагог"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78105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30 июня 2015 года № 227</w:t>
            </w:r>
          </w:p>
        </w:tc>
      </w:tr>
    </w:tbl>
    <w:bookmarkStart w:name="z13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участия в конкурсе на замещение руководителей государственных учреждений среднего образования"</w:t>
      </w:r>
    </w:p>
    <w:bookmarkEnd w:id="128"/>
    <w:bookmarkStart w:name="z13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"Прием документов для участия в конкурсе на замещение руководителей государственных учреждений среднего образования" (далее – государственная услуга) разработана в соответствии со стандартом государственной услуги "Прием документов для участия в конкурсе на замещение руководителей государственных учреждений среднего образования",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173 "Об утверждении стандартов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образования, оказываемых Министерством образования и науки Республики Казахстан, местными исполнительными органами" (зарегистрирован в Реестре государственной регистрации нормативных правовых актов за № 11058), оказывается местным исполнительным органом области, районов и города областного значения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для оказания государственной услуги осуществляется через канцелярию услугодателя.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решение конкурсной комиссии о соответствии участников Конкурса на замещение должности руководителя государственного учреждения среднего образования квалификационным требованиям вакантной должности.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лицам (далее - услугополучатель).</w:t>
      </w:r>
    </w:p>
    <w:bookmarkEnd w:id="135"/>
    <w:bookmarkStart w:name="z14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принятие услугодателем от услугополучателя документов (далее - пакет документов):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 об образовании;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трудовой книжки;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личный листок по учету кадров с фото;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производственная характеристика с прежнего места работы с указанием имевшихся взысканий и поощрений;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документа о имеющейся квалификационной категории или ученой степени;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медицинская справка по форме № 035-2/У,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Государственном реестре нормативных правовых актов Республики Казахстан № 6697);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справка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уголовного правонарушения.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 каждой процедуры (действия), входящей в состав процесса оказания государственной услуги: 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объявляет конкурс на замещение вакантной должности руководителя государственного учреждения среднего образования (далее – Конкурс). В течение 15 (пятнадцать) рабочих дней осуществляет прием пакета документов от услугополучателей;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специалист канцелярии услугодателя принимает и регистрирует пакет документов, в течение 10 (десяти) минут. При сдаче всех необходимых документов делает отметку о регистрации на копии заявления, с указанием даты и времени приема пакета документов, в течение 5 (пяти) минут. Направляет пакет документов руководителю услугодателя для дальнейшего рассмотрения, в течение 5 (пяти) минут; 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поступившие документы и направляет ответственному специалисту услугодателя, в течение 5 (пяти) рабочих дней.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 направляет пакет документов участников Конкурса конкурсной комиссии местного исполнительного органа области (далее – Конкурсная комиссия) для согласования, в течение 3 (трех) рабочих дней.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Конкурсная комиссия: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заседание на предмет соответствия квалификационным требованиям и путем голосования принимает решение об утверждении списка участников Конкурса, соответствующих квалификационным требованиям и/или об отказе в допуске к собеседованию, в течение 5 (пяти) календарных дней;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участников Конкурса, соответствующих квалификационным требованиям, об утверждении их в качестве кандидатов, о дате, времени и месте прохождения собеседования, в течение 3 (трех) рабочих дней;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собеседование с целью определения уровня теоретических знаний участников Конкурса законодательства Республики Казахстан в области психологии детского и подросткового возраста, психологии управления и делового взаимодействия в коллективе, кадрового менеджмента и служебной этики, а также уточнения информации, касающейся педагогических достижений, профессиональных и личностных качеств, организаторских способностей кандидата, определения перспектив деятельности в предполагаемой должности. В ходе собеседования определяется также степень владения кандидата на должность государственным языком, в течение 1 (одного) рабочего дня;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голосованием определяет одного претендента и принимает решение о соответствии участников Конкурса на замещение должности руководителя государственного учреждения среднего образования квалификационным требованиям вакантной должности. Подготавливает протокол итогового заседания Конкурса и направляет ответственному специалисту канцелярии услугодателя, в течение 10 (десяти) рабочих дней;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канцелярии услугодателя письменно знакомит участников Конкурса с результатом оказания государственной услуги, с предоставлением копии протокола итогового заседания Конкурсной комиссии, в течение 3 (трех) рабочих дней.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пакета документов, отметка о регистрации на копии заявления;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руководства услугодателя;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Конкурсной комиссии в виде протокола итогового заседания Конкурсной комиссии;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ознакомление участников Конкурса с результатом оказания государственной услуги, предоставление копии протокола итогового заседания Конкурсной комиссии.</w:t>
      </w:r>
    </w:p>
    <w:bookmarkEnd w:id="162"/>
    <w:bookmarkStart w:name="z173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услуги.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канцелярии услугодателя;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Конкурсная комиссия услугодателя.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объявляет конкурс на замещение вакантной должности руководителя государственного учреждения среднего образования (далее – Конкурс). В течение 15 (пятнадцать) рабочих дней осуществляет прием пакета документов от услугополучателей;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специалист канцелярии услугодателя принимает и регистрирует пакет документов, в течение 10 (десяти) минут. При сдаче всех необходимых документов делает отметку о регистрации на копии заявления, с указанием даты и времени приема пакета документов, в течение 5 (пяти) минут. Направляет пакет документов руководителю услугодателя для дальнейшего рассмотрения, в течение 5 (пяти) минут; 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поступившие документы и направляет ответственному специалисту услугодателя, в течение 5 (пяти) рабочих дней.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 направляет пакет документов участников Конкурса конкурсной комиссии местного исполнительного органа области (далее – Конкурсная комиссия) для согласования, в течение 3 (трех) рабочих дней.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Конкурсная комиссия: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заседание на предмет соответствия квалификационным требованиям и путем голосования принимает решение об утверждении списка участников Конкурса, соответствующих квалификационным требованиям и/или об отказе в допуске к собеседованию, в течение 5 (пяти) календарных дней;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участников Конкурса, соответствующих квалификационным требованиям, об утверждении их в качестве кандидатов, о дате, времени и месте прохождения собеседования, в течение 3 (трех) рабочих дней;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собеседование с целью определения уровня теоретических знаний участников Конкурса законодательства Республики Казахстан в области психологии детского и подросткового возраста, психологии управления и делового взаимодействия в коллективе, кадрового менеджмента и служебной этики, а также уточнения информации, касающейся педагогических достижений, профессиональных и личностных качеств, организаторских способностей кандидата, определения перспектив деятельности в предполагаемой должности. В ходе собеседования определяется также степень владения кандидата на должность государственным языком, в течение 1 (одного) рабочего дня;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голосованием определяет одного претендента и принимает решение о соответствии участников Конкурса на замещение должности руководителя государственного учреждения среднего образования квалификационным требованиям вакантной должности. Подготавливает протокол итогового заседания Конкурса и направляет ответственному специалисту канцелярии услугодателя, в течение 10 (десяти) рабочих дней;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канцелярии услугодателя письменно знакомит участников Конкурса с результатом оказания государственной услуги, с предоставлением копии протокола итогового заседания Конкурсной комиссии, в течение 3 (трех) рабочих дней.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между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"Прием документов для участия в конкурсе на замещение руководителей государственных учреждений среднего образования"</w:t>
            </w:r>
          </w:p>
        </w:tc>
      </w:tr>
    </w:tbl>
    <w:bookmarkStart w:name="z192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районных отделов образования и города Петропавловска, управления образования Северо-Казахстанской области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2093"/>
        <w:gridCol w:w="3021"/>
        <w:gridCol w:w="6417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2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услугодателя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  <w:bookmarkEnd w:id="183"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4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Северо-Казахстанской области"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Конституции Казахстана, 58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17 часов 30 минут, обед с 13 часов до 14 часов 30 минут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5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города Петропавловска"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Конституции Казахстана, 23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Ежедневнос понедельника по пятницу, с 9 часов до 17 часов 30 минут, обед с 13 часов до 14 часов 30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  <w:bookmarkEnd w:id="186"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7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Саумалколь, МКР, 20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17 часов 30 минут, обед с 13 часов до 14 часов 30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  <w:bookmarkEnd w:id="188"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9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Акжарского района Северо-Казахстанской области"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Талшик, улица Целинная, 13а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17 часов 30 минут, обед с 13 часов до 14 часов 30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  <w:bookmarkEnd w:id="190"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1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"Аккайынский районный отдел образования"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Смирново, улица Труда, 16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17 часов 30 минут, обед с 13 часов до 14 часов 30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  <w:bookmarkEnd w:id="192"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3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Есильского района"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Явленка, улица Ленина, 12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17 часов 30 минут, обед с 13 часов до 14 часов 30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  <w:bookmarkEnd w:id="194"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5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Жамбылского района"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село Пресновка, улица Шайкина, 30 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17 часов 30 минут, обед с 13 часов до 14 часов 30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  <w:bookmarkEnd w:id="196"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7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района Магжана Жумабаева"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Комарова, 16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17 часов 30 минут, обед с 13 часов до 14 часов 30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  <w:bookmarkEnd w:id="198"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9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"Кызылжарский районный отдел образования"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аул Бесколь, улица Молодежная, 2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17 часов 30 минут, обед с 13 часов до 14 часов 30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  <w:bookmarkEnd w:id="200"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1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 Мамлютского района Северо-Казахстанской области"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город Мамлютка, улица Абая Кунанбаева, 5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17 часов 30 минут, обед с 13 часов до 14 часов 30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  <w:bookmarkEnd w:id="202"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3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района имени Габита Мусрепова Северо-Казахстанской области"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Новоишимское, улица Ленина, 2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17 часов 30 минут, обед с 13 часов до 14 часов 30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  <w:bookmarkEnd w:id="204"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5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Тайыншинского района Северо-Казахстанской области"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Конституции Казахстана, 206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17 часов 30 минут, обед с 13 часов до 14 часов 30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  <w:bookmarkEnd w:id="206"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7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Тимирязевского района Северо-Казахстанской области"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Тимирязево, улица Валиханова, 25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17 часов 30 минут, обед с 13 часов до 14 часов 30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  <w:bookmarkEnd w:id="208"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9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Уалихановского района"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Кишкенеколь, улица Жамбыла, 76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17 часов 30 минут, обед с 13 часов до 14 часов 30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Шал акына</w:t>
            </w:r>
          </w:p>
          <w:bookmarkEnd w:id="210"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1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района Шал акына"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района Шал акына, город Сергеевка, улица Желтоксан, 14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17 часов 30 минут, обед с 13 часов до 14 часов 30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"Прием документов для участия в конкурсе на замещение руководителей государственных учреждений среднего образования"</w:t>
            </w:r>
          </w:p>
        </w:tc>
      </w:tr>
    </w:tbl>
    <w:bookmarkStart w:name="z22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услугодателем</w:t>
      </w:r>
    </w:p>
    <w:bookmarkEnd w:id="212"/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3"/>
    <w:p>
      <w:pPr>
        <w:spacing w:after="0"/>
        <w:ind w:left="0"/>
        <w:jc w:val="both"/>
      </w:pPr>
      <w:r>
        <w:drawing>
          <wp:inline distT="0" distB="0" distL="0" distR="0">
            <wp:extent cx="78105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14"/>
    <w:bookmarkStart w:name="z22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5"/>
    <w:p>
      <w:pPr>
        <w:spacing w:after="0"/>
        <w:ind w:left="0"/>
        <w:jc w:val="both"/>
      </w:pPr>
      <w:r>
        <w:drawing>
          <wp:inline distT="0" distB="0" distL="0" distR="0">
            <wp:extent cx="78105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