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c155" w14:textId="40fc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июля 2015 года № 236. Зарегистрировано Департаментом юстиции Северо-Казахстанской области 6 августа 2015 года № 3339. Утратило силу постановлением акимата Северо-Казахстанской области от 30 мая 2016 года N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N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 июля 2015 года №236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справок" (далее - государственная услуга) оказывается государственными архивами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Регламент государственной услуги "Выдача архивных справок" (далее - регламент) разработан на основании стандарта государственной услуги "Выдача архивных справок",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государственной услуги -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 предоставления результата оказания государственной услуги – бумажная.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портале выдается уведомление с указанием места и даты получения результата оказания государственной услуги.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действия по оказанию государственной услуги является предоставление услугополучателем следующих документов (далее-пакет документов):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 услугодателю: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документ, подтверждающий полномочия, или нотариально засвидетельствованная доверенность представителя и документ, удостоверяющий личность (представляется для идентификации личности, работник услугодателя воспроизводит электронную копию документа для идентификации личности, после чего возвращает его оригинал услугополучателю);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заполненное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(при наличии к заявлению прилагаются копии документов, подтверждающие запрашиваемые сведения).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Подтверждением принятия услугодателем пакета документов, перечисленный в настоящем подпункте от услугополучателя, является копия заявления услугополучателя со штампом услугодателя, содержащим дату, время приема и номер входящих документов, с указанием фамилии, имени, отчества (при наличии) лица, принявшего документы;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ЦОН: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документ, подтверждающий полномочия, или нотариально засвидетельствованная доверенность представителя и документ, удостоверяющий личность (представляется для идентификации личности, работник ЦОН воспроизводит электронную копию документа для идентификации личности, после чего возвращает его оригинал услугополучателю);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заполненное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(при наличии к заявлению прилагаются копии документов, подтверждающие запрашиваемые сведения).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приеме документов, перечисленных в настоящем подпункте, услугополучателю выдается расписка о приеме соответствующих документов.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документов, удостоверяющих личность услугополучателя, услугодатель и работник ЦОН получают из соответствующих государственных информационных систем через шлюз "электронного правительства".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ЦОН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ЦОН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засвидетельственной доверенности).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ЦОН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ЦОН услугодатель в течение 10 (десяти) рабочих дней направляет готовый результат оказания государственной услуги в ЦОН для выдачи услугополучателю;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 (при наличии прилагаются электронные копии документов, подтверждающие запрашиваемые сведения).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каждого действия, входящего в состав процесса оказания государственной услуги, длительность его выполнения: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сотрудником канцелярии услугодателя пакета документов услугополучателя и регистрация заявления; выдача сотрудником канцелярии услугодателя услугополучателю копии заявления со штампом услугодателя, содержащим дату, время приема и номер входящих документов, с указанием фамилии, имени, отчества (при наличии) лица, принявшего документы осуществляется в течение 15 (пятнадцати) минут;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сотрудником канцелярии услугодателя пакета документов руководителю услугодателя для оформления визы осуществляется в течение 15 (пятнадцати) минут;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визы руководителя услугодателя и передача ответственному специалисту услугодателя осуществляется в течение 4 (четырех) часов;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поиск ответственным специалистом услугодателя информации и подготовка проекта результата государственной услуги осуществляется в течение 14 (четырнадцати) календарных дней;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тридцать календарных дней, о чем сообщается услугополучателю в течение 3 (трех) рабочих дней со дня регистрации документов;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проекта результата государственной услуги на подпись руководителю услугодателя осуществляется в течение 15 (пятнадцати) минут;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проекта результата государственной услуги и передача результата государственной услуги специалисту канцелярии услугодателя осуществляется в течение 4 (четырех) часов;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специалистом канцелярии услугодателя услугополучателю готового результата государственной услуги осуществляется в течение 15 (пятнадцати) минут.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1) принятие и регистрация пакета документов услугополучателя;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руководителем услугодателя пакета документов;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ответственным специалистом услугодателя пакета документов с визой руководителя услугодателя;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государственной услуги;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руководителем услугодателя проекта результата государственной услуги;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 и передача сотруднику канцелярии услугодателя;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получение услугополучателем готового результата государственной услуги у специалиста канцелярии услугодателя. 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услугодателя.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действий между структурными подразделениями (работниками) услугодателя с указанием длительности каждого действия: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 услугополучателя, регистрирует в течение 15 (пятнадцати) минут и передает пакет документов руководителю услугодателя в течение 15 (пятнадцати) минут;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визу и передает ответственному специалисту услугодателя в течение 4 (четырех) часов;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осуществляет поиск информации, подготовку проекта результата государственной услуги в течение 14 (четырнадцати) календарных дней и направляет проект результата оказания государственной услуги на подпись руководителю услугодателя в течение 15 (пятнадцати) минут;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тридцать календарных дней, о чем сообщается услугополучателю в течение 3 (трех) рабочих дней со дня регистрации документов;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знакомится с проектом результата государственной услуги, подписывает его и передает сотруднику канцелярии услугодателя в течение 4 (четырех) часов;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государственной услуги в течение 15 (пятнадцати) минут.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услугополучатель обращается в ЦОН с пакетом документов согласно подпункту 2) пункта 5 настоящего регламента.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каждого действия, входящего в состав процесса оказания государственной услуги, длительность его выполнения: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ЦОНа проверяет правильность заполнения заявления и полноту пакета документов, предоставленных услугополучателем в течение 5 (пяти) минут;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работник ЦОНа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в течение 5 (пяти) минут.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и предоставления полного пакета документов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в течение 5 (пяти) минут;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в течение 2 (двух) минут;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ЦОНа идентифицирует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в течение 3 (трех) минут;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ЦОНа подготавливает пакет документов и направляет его услугодателю через курьерскую или иную уполномоченную на это связь в течение 1 (одного) рабочего дня;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после получения пакета документов проводит необходимую работу по оказанию государственной услуги, подготавливает результат оказания государственной услуги и направляет его через курьерскую или иную уполномоченную на это связь в ЦОН в течение 14 (четырнадцати) календарных дней;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тридцать календарных дней, о чем сообщается услугополучателю в течение 3 (трех) календарных дней со дня регистрации документов;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государственной услуги;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ЦОНа в срок, указанный в расписке о приеме соответствующих документов, выдает результат оказания государственной услуги услугополучателю в течение 15 (пятнадцати) минут.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ЦОН обеспечивает его хранение в течение одного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ЦОН услугодатель в течение 10 (десяти) рабочих дней направляет готовый результат оказания государственной услуги в ЦОН для выдачи услугополучателю.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действий услугодателя и услугополучателя при оказании государственной услуги через портал: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документов, предусмотренных подпунктом 3) пункта 5 настоящего регламента;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руководителя услугодателя;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архивных справок"</w:t>
            </w:r>
          </w:p>
        </w:tc>
      </w:tr>
    </w:tbl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архивы Северо-Казахстанской области, оказывающие государственную услугу "Выдача архивных справок"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300"/>
        <w:gridCol w:w="4590"/>
        <w:gridCol w:w="3716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86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архива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архива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"Северо-Казахстанский Государственный архив" управления культуры, архивов и документации Северо-Казахстанской области акимата Северо-Казахстанской области 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 Республика Казахстан, Северо-Казахстанская область, город Петропавловск, улица Интернациональная, 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46-48-19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"Архив по личному составу города Петропавловска"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150009, Республика Казахстан, Северо-Казахстанская область, город Петропавловск, улица Ярослава Гашека, 40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52-00-81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150100, Республика Казахстан, Северо-Казахстанская область, Айыртауский район, село Саумалколь, микрорайон, 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8(71533)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"Аккайынский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 Республика Казахстан, Северо-Казахстанская область, Аккайынский район, село Смирново, улица Народная, 39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 2-10-41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"Акжарский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150200, Республика Казахстан, Северо-Казахстанская область, Акжарский район, село Талшик, улица Целинная, 20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8(71546)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3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"Архив района имени Габита Мусрепова" управления культуры, архивов и документации Северо-Казахстанской области акимата Северо-Казахстанской области 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150400, Республика Казахстан, 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8(71535)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2-27-04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"Есильский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150500, Республика Казахстан, Северо-Казахстанская область, Есильский район, село Явленка, улица Ленина, 12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8(71543)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2-17-88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"Жамбылский районный архив" управления культуры, архивов и документации Северо-Казахстанской области акимата Северо-Казахстанской области 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150600, Республика Казахстан, Северо-Казахстанская область, Жамбылский район, село Пресновка, улица Мира, 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6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150700, Республика Казахстан, Северо-Казахстанская область, Кызылжарский район, аул Бесколь, улица Спортивная, д. 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8(71538)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2-19-67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"Архив района Магжана Жумабаева" управления культуры, архивов и документации Северо-Казахстанской области акимата Северо-Казахстанской области 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150800, Республика Казахстан, Северо-Казахстанская область, район Магжана Жумабаева, город Булаево, улица Береговая, 23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8(71531)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150900, Республика Казахстан, Северо-Казахстанская область, Мамлютский район, город Мамлютка, улица Ленина 51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2-18-03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"Тайыншинский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 Республика Казахстан, Северо-Казахстанская область, Тайыншинский район, город Тайынша, микрорайон Железнодорожный, 27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2-50-86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"Тимирязевский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150100, Республика Казахстан, Северо-Казахстанская область, Тимирязевский район, село Тимирязево, улица Шокана Уалиханова, 23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1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"Уалихановский районный архив"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151200, Республика Казахстан, Северо-Казахстанская область, Уалихановский район, село Кишкенеколь, улица Уалиханова, 85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 2-11-32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2"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"Архив района Шал акына" управления культуры, архивов и документации Северо-Казахстанской области акимата Северо-Казахстанской области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151300, Республика Казахстан, Северо-Казахстанская область, район Шал акына, город Сергеевка, улица Победы, 32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архивных справок"</w:t>
            </w:r>
          </w:p>
        </w:tc>
      </w:tr>
    </w:tbl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услугодателя)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услугополучателя)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адрес: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Контактный телефон: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номер____________________________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архивную справку о подтверждении одного из следующих сведений:____________________________________________________________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(трудового стажа, размера заработной платы, возраста, состава семьи, образования, награждения,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перечисления пенсионных взносов и социальных отчислений, присвоения ученых степеней и званий, ____________________________________________________________________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несчастного случаях нахождения на излечении или эвакуации, применения репрессий, ____________________________________________________________________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реабилитации, службы в Вооруженных силах, воинских частях и формированиях, проживания в зонах ____________________________________________________________________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бедствия, пребывания в местах лишения свободы, сведений об актах гражданского состояния)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(при наличии):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информационных системах _______________.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______________ 20___года _____________ (подпись).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архивных справок"</w:t>
            </w:r>
          </w:p>
        </w:tc>
      </w:tr>
    </w:tbl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услугополучателя, либо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(адрес услугополучателя)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об отказе в приеме документов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 Закона Республики Казахстан от 15 апреля 2013 года "О государственных услугах", отдел № _____ филиала РГП "Центр обслуживания населения" (указать адрес) отказывает в приеме документов на оказание государственной услуги "Выдача архивных справок"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фамилия, имя, отчество (при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Тел.____________________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имя, отчество (при наличии)/ подпись услугополучателя/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 года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архивных справок"</w:t>
            </w:r>
          </w:p>
        </w:tc>
      </w:tr>
    </w:tbl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При оказании государственной услуги через канцелярию услугодателя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При оказании государственной услуги через ЦОН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При оказании государственной услуги через портал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