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cac3" w14:textId="83fc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местными исполнительными органами в сфере дошкольного воспитания и обучения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18 июня 2015 года № 211. Зарегистрировано Департаментом юстиции Северо-Казахстанской области 30 июля 2015 года № 3332. Утратило силу постановлением акимата Северо-Казахстанской области от 2 марта 2020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02.03.2020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18 июня 2015 года № 211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очередь детей дошкольного возраста (до 7 лет) для направления в детские дошкольные организации"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Северо-Казахстанской области от 21.05.2018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"Постановка на очередь детей дошкольного возраста (до 7 лет) для направления в детские дошкольные организации" (далее – регламент государственной услуги) разработан в соответствии со стандартом государственной услуги "Постановка на очередь детей дошкольного возраста (до 7 лет) для направления в детские дошкольные организации",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(далее – Стандарт) (зарегистрирован в Реестре государственной регистрации нормативных правовых актов за № 10981).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"Постановка на очередь детей дошкольного возраста (до 7 лет) для направления в детские дошкольные организации" (далее – государственная услуга) оказывается местными исполнительными органами районов, города Петропавловска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услуги, акимами районного значения,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(далее – услугодатель).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веб-портал "электронного правительства": www.egov.kz (далее – портал); 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 и (или) бумажная.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физическим лицам бесплатно (далее – услугополучатель).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на получение первоочередного места имеют: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дети, законные представители которых являются инвалидами;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дети, оставшиеся без попечения родителей и дети-сироты;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 из многодетных семей;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 с особыми образовательными потребностями.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Результатом оказания государственной услуги являются уведомление о постановке в очередь (в произвольной форме), при наличии места - выдача направления в дошкольную организацию (в произвольной форме) либо мотивированный ответ об отказе в оказании государственной услуги по основаниям, установленным пунктом 6 настоящего регламента государственной услуги. 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или в Государственную корпорацию результат оказания государственной услуги оформляется посредством специализированной информационной системы управления очередью услугодателя и направляется услугополучателю в форме электронного документа.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результат оказания государственной услуги в "личный кабинет" в форме электронного документа, удостоверенного электронной цифровой подписью (далее - ЭЦП) уполномоченного лица услугодателя.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Государственной корпорации: с понедельника по субботу включительно в соответствии с установленным графиком работы с 9.00 до 20.00 часов,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портала</w:t>
      </w:r>
    </w:p>
    <w:bookmarkEnd w:id="26"/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предоставление услугополучателем документов (далее - пакет документов):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 или в Государственную корпорацию: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Стандарту;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свидетельство о рождении ребенка (для идентификации); 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услугополучателя (одного из родителей или законных представителей (для идентификации);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справка, выданная с места работы военнослужащего или сотрудника специальных государственных органов, заверенная печатью и подписью уполномоченного лица (при наличии) (действительна в течение 10 календарных дней со дня выдачи);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заключение психолого-медико-педагогической консультации для детей с особыми образовательными потребностями (при наличии); 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право (при наличии) на получение первоочередного места в дошкольную организацию.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свидетельстве о рождении ребенка, об адресной справке ребенка, сведения, подтверждающие право на получение первоочередного места в дошкольную организацию,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или работник Государственной корпорации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акимат сельского округа услугополучатель предоставляет оригиналы (для идентификации) и копии документов.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портал: 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документа, подписанное ЭЦП услугополучателя, по форме согласно приложению 1 к Стандарту;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скан-копия справки, выданная с места работы военнослужащего или сотрудника специальных государственных органов, заверенная печатью и подписью уполномоченного лица (при наличии) (действительна в течение 10 календарных дней со дня выдачи);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скан-копия заключения психолого-медико-педагогической консультации для детей с особыми образовательными потребностями (при наличии).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предоставления услугополучателем неполного пакета документов согласно пункту 5 настоящего регламента государственной услуги, работник Государственной корпорации отказывает в приеме документов и выдает расписку об отказе в приеме заявления по форме согласно приложению к 2 Стандарту.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по установлению недостоверности документов и (или) данных (сведений), содержащихся в них, неполного пакета документов и (или) документов с истекшим сроком действия, представленных услугополучателем для получения государственной услуги.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представленных от услугополучателя либо поступивших от Государственной корпорации, производит регистрацию заявления. Передает руководителю услугодателя - 5 (пять) минут;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- 5 (пять) минут;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и передает на подпись руководителю услугодателя - 5 (пять) минут;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сотруднику канцелярии услугодателя - 5 (пять) минут;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 либо направляет в Государственную корпорацию - 5 (пять) минут.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пакета документов;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оказания государственной услуги;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проекта результата оказания государственной услуги;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услугополучателю.</w:t>
      </w:r>
    </w:p>
    <w:bookmarkEnd w:id="57"/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представленных от услугополучателя либо поступивших от Государственной корпорации, производит регистрацию заявления. Передает руководителю услугодателя - 5 (пять) минут;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- 5 (пять) минут;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 и передает на подпись руководителю услугодателя - 5 (пять) минут;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и передает сотруднику канцелярии услугодателя - 5 (пять) минут;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 либо направляет в Государственную корпорацию - 5 (пять) минут.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(действия)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69"/>
    <w:bookmarkStart w:name="z8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в Государственную корпорацию, длительность обработки запроса услугодателя: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проверяет правильность заполнения заявления и полноту пакета документов на соответствие пункту 5 настоящего регламента государственной услуги - 5 (пять) минут.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 5 настоящего регламента государственной услуги, работник Государственной корпорации отказывает в приеме документов и выдает расписку об отказе в приеме заявления по форме согласно приложению 2 к Стандарту;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отказывает в оказании государственной услуги по установлению недостоверности документов и (или) данных (сведений), содержащихся в них, неполного пакета документов и (или) документов с истекшим сроком действия, представленных услугополучателем для получения государственной услуги.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идентифицируют личность услугополучателя, вносит соответствующую информацию об услугополучателе и список поданых документов в информационной системе - 5 (пять) минут;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подготавливает пакет документов и направляет его услугодателю - 5 (пять) минут;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в государственную корпорацию - 15 (пятнадцать) минут;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Государственной корпорации выдает результат оказания государственной услуги услугополучателю - 5 (пять) минут.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функционального взаимодействия информационных систем через Государственную корпорацию, задействованных в оказании государственной услуги приведена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индивидуального идентификационного номера, ЭЦП;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выбор услугополучателем электронной государственной услуги, заполнение полей электронного запроса и прикрепление пакета документов; 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направления "личный кабинет" услугополучателя результата оказания государственной услуги в форме электронного документа, подписанного ЭЦП;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в истории получения государственных услуг личного кабинета услугополучателя.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функционального взаимодействия информационных систем через портал, задействованных в оказании государственной услуги приведена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89"/>
    <w:bookmarkStart w:name="z10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с нарушением здоровья со стойким расстройством функций организма, ограничивающее его жизнедеятельность,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мест оказания государственной услуги размещены: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Министерства: www.edu.gov.kz;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корпорации: www.gov4c.kz;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портале: www.egov.kz.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интернет-ресурса услугодателя, справочных служб по вопросам оказания государственной услуги, а также Единого контакт-центра.портала.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справочных служб по вопросам оказания государственной услуги указаны на интернет-ресурсе Министерства www.edu.gov.kz в разделе "Государственные услуги". Единый контакт-центр по вопросам оказания государственных услуг: 8-800-080-7777, 1414.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очередь детей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возраста (до 7 лет)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направления в детские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организации"</w:t>
            </w:r>
          </w:p>
        </w:tc>
      </w:tr>
    </w:tbl>
    <w:bookmarkStart w:name="z11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местных исполнительных органов районов, города Петропавловска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1788"/>
        <w:gridCol w:w="2280"/>
        <w:gridCol w:w="7651"/>
      </w:tblGrid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9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услугодателя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города Петропавловска"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Конституции Казахстана, 23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1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Саумалколь, микрорайон, 20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2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Акжарского района Северо-Казахстанской области"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Талшик, улица Целинная, 13а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3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"Аккайынский районный отдел образования"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Смирново, улица Труда, 16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4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Есильского района Северо-Казахстанской области"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Явленка, улица Ленина, 12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5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Жамбылского района"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Пресновка, улица Шайкина, 30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6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района Магжана Жумабаева Северо-Казахстанской области"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Комарова, 16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7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 Кызылжарский районный отдел образования"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Бесколь, улица Молодежная, 2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8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акимата Мамлютского района Северо-Казахстанской области"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город Мамлютка, улица Абая Кунанбаева, 5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9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акимата района имени Габита Мусрепова Северо-Казахстанской области"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Ленина, 2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0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Тайыншинского района Северо-Казахстанской области"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Конституции Казахстана, 206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1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акимата Тимирязевского района Северо-Казахстанской области"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Тимирязево, улица Уалиханова, 25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2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акимата Уалихановского района Северо-Казахстанской области"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Кишкенеколь, улица Шокана Уалиханова, 85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3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"Отдел образования района Шал акына"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района Шал акына, город Сергеевка, улица Желтоксан, 14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очередь детей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возраста (до 7 лет)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направления в детские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организации"</w:t>
            </w:r>
          </w:p>
        </w:tc>
      </w:tr>
    </w:tbl>
    <w:bookmarkStart w:name="z14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акимов районного значения, поселка, села, сельского округа, города Петропавловска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1942"/>
        <w:gridCol w:w="2346"/>
        <w:gridCol w:w="7447"/>
      </w:tblGrid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5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услугодателя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  <w:bookmarkEnd w:id="116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Петропавловска"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Конституции Казахстана, 23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  <w:bookmarkEnd w:id="118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Айыртауского района"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Саумалколь, улица Шокана Уалиханова, 44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0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Антоновского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Антоновка, улица Ленина, 39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1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Арыкбалыкского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Арыкбалык, улица Центральная 17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2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Володарского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Саумалколь, улица Янко 19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3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Гусаковского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Гусаковка, улица Школьная 40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4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Елецкого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Елецкое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5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Имантауского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Имантау, улица Ленина 51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6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Казанского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Казанка, улица Новая 14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7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Камсактинского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КарасҰвка, улица Мира 13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8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Каратальского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Каратал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9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Константиновского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Константиновка, улица Куйбышева 70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0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Лобановского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Лобаново,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1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Нижнебурлукского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Нижний Бурлук, улица Центральная 34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2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Сырымбетского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Сырымбет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3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Украинского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Кирилловка, улица Ленина 38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  <w:bookmarkEnd w:id="134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Акжарского района"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Талшик, улица Целинная 15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6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Айсаринского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Айсара, улица Абая, 10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7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Акжаркынского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Акжаркын, улица Ленина, 4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8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Восходского сельский округ"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Восход, улица Кунаева, 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9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Алкатерекского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Алкатерек, улица Габдулина, 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0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Кенащинского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Кенащи, улица Гагарина, 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1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Кишикаройского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Киши-Карай, улица Акан-серы, 13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2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Кулыкольского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Кулыколь, улица Школьная, 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3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Ленинградского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Ленинградское, улица Горького, 42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4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Майского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село Майское, улица Механизаторская, 4 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5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Новосельского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Новосельское, улица Гвардейская, 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6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Талшикского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Талшик, улица Целинная, 16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7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Уялинского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Акжарский район, село Уялы, улица Маркина, 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  <w:bookmarkEnd w:id="148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Аккайынского района"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Смирново, улица Народная, 50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0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Аралагашского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Аралагаш, улица Центральная 25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1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Астраханского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Астраханка, улица Горького 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2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Власовского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Аккайынский район, село Власовка 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3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Григорьевского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Трудовое, улица Пионерская 37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4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Ивановского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Ивановка, улица Мира 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5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Киялинского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Киялы, улица Горького, 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6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Лесного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Ленинское, улица Пушкина, 4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7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Полтавского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Полтавка, улица Советская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8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Смирновского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Смирново, улица 9 Мая, 67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9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Токушинского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Токуши, улица Мира 14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0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аульного округа Шагалалы"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Шагалалы, улица Центральная 19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1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Черкасского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Черкасское, улица Ильичевскаго 29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  <w:bookmarkEnd w:id="162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Есильского района"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Явленка, улица Ленина 10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4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Алматинского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Орнек, улица Школьная, 11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5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Амангельдинского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Амангельдинское, улица Н. Махина, 49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6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Бескудукского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Есильский район, село Бескудук, Жукова, 9 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7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Булакского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Булак, Муканова, 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8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Волошинского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Волошинка, улица Пушкина, 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9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Заградовского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Заградовка, улица Мира, 18 "а"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0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Заречного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Чириковка, Ауэзова 19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1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Ильинского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 село Ильинка, улица Ленина, 47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2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Корнеевского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Корнеевка, переулок Первомайский, 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3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Николаевского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Есильский район, село Николаевка, улица Школьная, 17 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4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Петровского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Петровка, улица Жаркова, 102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5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Покровского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Покровка, улица Первомайская, 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6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Спасовского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Спасовка, улица Интнрнациональная 32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7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 Тарангульского сельского округа" 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Тарангул, улица Центральная, 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8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Явленского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Явленка, улица Ленина 26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79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Ясновского сельского округа" 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Есильский район, село Ясновка, улица Молодежная, 52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  <w:bookmarkEnd w:id="180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1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Жамбылского района"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Пресновка, улица Дружбы 10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2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Архангельского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Архангелка, улица Гагарина 37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3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Благовещенского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Благовещенка, улица Мира 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4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Жамбылского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Жамбыл, улица Республики 9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5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Казанского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Казанка, улица Конституции 11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6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Кайранкольского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Кайранколь, улица Мира 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7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Кладбинского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 Кладбинка, улица Мира, 36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8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Майбалыкского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Святодуховка, улица Трудовая, 4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9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Мирного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Мирное, улица Ленина, 24е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0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Озерного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Озерное, улица Дарменова, 9 "а"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1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Пресноредутского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Пресноредуть, улица Больничная, 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2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Первомайского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Буденное, улица Первомайская, 36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3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Пресновского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Пресновка, улица Дружбы, 19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4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Троицкого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Троицкое, улица Новая, 22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  <w:bookmarkEnd w:id="195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6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района Магжана Жумабаева"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Юбилейная, 56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7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Авангардского сельского округа района Магжана Жумабаева Северо-Казахстанской области"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Полтавка, улица Интернациональная, 26 а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8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Александровского сельского округа района Магжана Жумабаева Северо-Казахстанской области"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Александровка, улица Центральная, 25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9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Бастомарского сельского округа района Магжана Жумабаева Северо-Казахстанской области"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Бастомар, улица Первая, 5а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0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Возвышенского сельского округа района Магжана Жумабаева Северо-Казахстанской области"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Возвышенка, улица Ленина 38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1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Золотонивского сельского округа района Магжана Жумабаева Северо-Казахстанской области 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Золотая Нива, улица Новосельская 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2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Карагандинского сельского округа района Магжана Жумабаева Северо-Казахстанской области 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Карагандинское, улица Таганрогская 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3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Карагугинского сельского округа района Магжана Жумабаева Северо-Казахстанской области"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Карагуга, улица Ленина 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4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Конюховского сельского округа района Магжана Жумабаева Северо-Казахстанской области"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Конюхово, улица Центральная 30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5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Лебяженского сельского округа района Магжана Жумабаева Северо-Казахстанской области"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Лебяжье, улица Революционная 4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6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Мологвардейского сельского округа района Магжана Жумабаева Северо-Казахстанской области"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Мологвардейское, улица Центральная, 1а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7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Молодежного сельского округа района Магжана Жумабаева Северо-Казахстанской области 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Молодежное, улица Восточная 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8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Надеждинского сельского округа района Магжана Жумабаева Северо-Казахстанской области"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Надежка, улица Ново-лесная 41 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9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Октябрьского сельского округа района Магжана Жумабаева Северо-Казахстанской области"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Октябрьское, улица Вторая 27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0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Писаревского сельского округа района Магжана Жумабаева Северо-Казахстанской области"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Писаревка, улица Первая 18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1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Полудинского сельского округа района Магжана Жумабаева Северо-Казахстанской области"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Полудино, улица Ленина 57а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2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Советского сельского округа района Магжана Жумабаева Северо-Казахстанской области 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Советское, улица Ленина 19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13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Тамановского сельского округа района Магжана Жумабаева Северо-Казахстанской области 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Таманское, улица Советская 25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4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Узункульского сельского округа района Магжана Жумабаева Северо-Казахстанской области"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Узынколь, улица Пятая 9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15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Успенского сельского округа района Магжана Жумабаева Северо-Казахстанской области"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Успенка, улица Садовая 25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16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Фурмановского сельского округа района Магжана Жумабаева Северо-Казахстанской области"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Байтерек, улица Октябрьская 32а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17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Чистовского сельского округа района Магжана Жумабаева Северо-Казахстанской области"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Чистовское, улица Молодежная 24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18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Булаево района Магжана Жумабаева Северо-Казахстанской области"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Пушкина 16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  <w:bookmarkEnd w:id="219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0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Кызылжарского района"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Бесколь, улица Гагарина,11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1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Архангельского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Архангельское, улица Центральная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2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 Асановского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Асаново, улица Пионерская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3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Березовского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Большая Малышка, улица Центральная 38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4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Бескольского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Бесколь, улица Гагарина, 11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5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Бугровского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Бугровое, улица Зеленная 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6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 Вагулинского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Вагулино, улица Вагулина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7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Виноградовского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Сивково,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8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Куйбышевского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Боголюбово, улица Кирова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9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Кызылжарского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Байтерек, улица Квартал-1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0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Лесного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Пресновка, 3 переулок 4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1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Налобинского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Налобино, улица Специалистов 17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2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Новоникольского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Новоникольское, улица Строительная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3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Петерфельдского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Петерфельд, улица Коментерна 128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4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 Прибрежного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Прибрежное, улица Саясат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5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Рассветского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Рассвет, улица Восьмая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6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Рощинского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Пеньково, улица Центральная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7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Светлопольского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Знаменское, улица Ленина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38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Соколовского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Соколовка, улица Абая 15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39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Якорского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район, село Якорь, улица Мира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  <w:bookmarkEnd w:id="240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1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 Мамлютского района"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город Мамлютка, улица С. Муканова, 12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2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Андреевского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Андреевка, улица 50 лет Казахстана, 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3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Беловского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Белое, улица Гүлдер 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4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Воскресеновского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Воскресеновка, улица Строительная 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5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Дубровинского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Дубровное, улица Интернациональная 47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6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Кызыласкерского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Кызыласкер, улица Мира 36/2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7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Краснознаменского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Краснознаменное, улица Тургунова, 12/2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8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Леденевского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Леденево, улица Мектеп 14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49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Ленинского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Ленино, улица Ленина 10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0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Новомихайловского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Новомихайловка, улица Победы 33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1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Пригордного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Покровка, улица Мира 12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2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Становского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Афонькино, улица Орталық, 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3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 города Мамлютка"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город Мамлютка, улица Абая Кунанбаева, 10/1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  <w:bookmarkEnd w:id="254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 района имени Габита Мусрепова"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Абылай хана, 28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6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Андреевского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Андреевка, улица Советская, 53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7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Бирликского аульного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Бирлик, улица Кирова 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8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Возвышенского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Возвышенка, улицаМира 1 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9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Дружбинского сельского округа" 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Дружба, улица Советская 46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0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Кырымбетского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Кырымбет, улица Абылай хана 47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1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Новоишимского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Ленина 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2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Нежинского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Нежинка, улица Садовая 12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63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Новосельского сельского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Новоселовка, улица Целинная 24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4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Ломоносовского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Ломоносовка, улица Ломоносовская 21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5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Рузаевского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Рузаевка, улица Рузаева 123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6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Салкынкольского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Салкынколь, улица Ленина 19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7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Тахтабродского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Тахтаброд, улица Советская 62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68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Червонного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Червонное, улица Новоселова 32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9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Чистопольского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Чистополье, улица Ленина 77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0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Шукыркольского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Шукырколь, улица Айкына Нуркатова, 26 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71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Кокалажарского аульного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Кокалажар, улица Молодежная, 9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72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Шоптыкольского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Шоптыколь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  <w:bookmarkEnd w:id="273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Тайыншинского района"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Конституции Казахстана 197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5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Тайынша"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переулок Центральный, 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6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Абайского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Карагаш, улица Жанатлекского, 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7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Алаботинского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Ак-кудук, улица Центральная 33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8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Амандыкского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Амандык, улица Жамбыла 12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9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Большеизюмовского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Большой Изюм, улица Целинная 74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0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Донецкого сельского округа" 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Донецкое, улица Комарова 16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1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Драгомировского сельского округа" 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Драгомировка, улица Мира 11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82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Зеленогайского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Зеленый Гай, улица Бавровского 18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3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Келлеровского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Келлеровка, улица Строительная 17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4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Кировского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Кирово, улица Пушкина 74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5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Краснополянского сельского округа 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Красная Поляна, улица Кооперативная 27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6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Летовочного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Летовочное, улица Гагарина 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7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Мироновского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Мироновка, улица Школьная 11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8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Рощинскогоского сельского округа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Рощинское, улица Цетральная 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9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Тендыкского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Тендык, улица Абая 10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90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Тихоокеанского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Тихоокеанское, улица Садовая 16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91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Чермошнянского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Чермошнянка, улица Целинная 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92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Чкаловского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Чкалово, улица Гагарина 26 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93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Яснополянского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Ясная Поляна, улица Куйбышева 60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  <w:bookmarkEnd w:id="294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5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Тимирязевского района"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Тимирязево, улица Валиханова, 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6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Акжанского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Акжан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7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Аксуатского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Аксуат, улица Муканова, 14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8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Белоградовского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Белоградовка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9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Дзержинского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Дзержинское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0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Дмитриевского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Дмитриевка, улица Молодежная 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1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Докучаевского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Докучаево, улица Школьная 21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2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Есильского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Есиль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03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Интернационального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Дружба, улица Дружбы, 61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04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Комсомольского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Комсомольское, улица Ленина 18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5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Куртайского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Степное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6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Ленинского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Ленинское, улица Лесная 25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7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Мичуринского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Мичуринское, улица Джамбула 14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08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Москворецкого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Москворецкое, улица Садовая 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9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Тимирязевского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Тимирязево, улица Букетова, 25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0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Хмельницкого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Хмельницкое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11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Целинного сельского округа" 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Целинное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  <w:bookmarkEnd w:id="312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3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Уалихановского района"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Кишкенеколь, улица Ш.Уалиханова, 85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4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Акбулакского сельского"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Акбулак, улица Ленина 11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5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Актуесайского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Актуесай, улица Жумабаева 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6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Амангельдинского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Амангельды, улица Школьная 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7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Бидайыкского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Бидайык, улица М Жапарова 36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8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Кайратского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Кайрат, улица Богенбая 16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9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Карасуского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Аккудык, улица Мира 23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0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Каратерекского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Каратерек, улица Торговая 8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21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Коктерекского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Мортык, улица Абылай Хана 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2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Кулыкольского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Кулыколь, улица Габдулина 9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3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Тельжанского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Тельжан, улица Целинная 10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4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Кишкенекольского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Кишкенеколь, улица Уалиханова 83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Шал акына</w:t>
            </w:r>
          </w:p>
          <w:bookmarkEnd w:id="325"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6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района Шал акына"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района Шал акына, город Сергеевка, улица Победы, 35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7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Сергеевки района Шал акына"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района Шал акына, город Сергеевка, улица Победы, 9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8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Афанасьевского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района Шал акына, село Афанасьевка, улица Конституции 24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9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Аютасского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района Шал акына, село Каратал, улица Школьная 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0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Городецкого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района Шал акына, село Городецкое, улица Центральная 21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1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Жанажолского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района Шал акына, село Жанажол, улица Есил 50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2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Кривощековского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района Шал акына, село Кривощеково, улица Школьная 3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3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Новопокровского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района Шал акына, село Новопокровка, улица Ибраева 82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34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Приишимского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района Шал акына, село Приишимка, улица Мира 16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5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Сухорабовского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района Шал акына, село Сухорабовка, улица Школьная 42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36"/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Юбилейного сельского округа"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района Шал акына, село Крещенка, улица Крещенка 47</w:t>
            </w:r>
          </w:p>
        </w:tc>
        <w:tc>
          <w:tcPr>
            <w:tcW w:w="7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с 09.00 часов до 17.30 часов с перерывом на обед с 13.00 часов до 14.30 часов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"Постановка на очередь детей дошкольного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возраста (до 7 лет) для направления в детские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организации"</w:t>
            </w:r>
          </w:p>
        </w:tc>
      </w:tr>
    </w:tbl>
    <w:bookmarkStart w:name="z368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канцелярию услугодателя</w:t>
      </w:r>
    </w:p>
    <w:bookmarkEnd w:id="337"/>
    <w:bookmarkStart w:name="z36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8"/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39"/>
    <w:bookmarkStart w:name="z37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0"/>
    <w:p>
      <w:pPr>
        <w:spacing w:after="0"/>
        <w:ind w:left="0"/>
        <w:jc w:val="both"/>
      </w:pPr>
      <w:r>
        <w:drawing>
          <wp:inline distT="0" distB="0" distL="0" distR="0">
            <wp:extent cx="7810500" cy="220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очередь детей дошкольного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 (до 7 лет) для направления 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дошкольные организации"</w:t>
            </w:r>
          </w:p>
        </w:tc>
      </w:tr>
    </w:tbl>
    <w:bookmarkStart w:name="z377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Государственной корпорации</w:t>
      </w:r>
    </w:p>
    <w:bookmarkEnd w:id="341"/>
    <w:bookmarkStart w:name="z37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2"/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43"/>
    <w:bookmarkStart w:name="z38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4"/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очередь детей дошкольного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 (до 7 лет) для направления в детские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организации"</w:t>
            </w:r>
          </w:p>
        </w:tc>
      </w:tr>
    </w:tbl>
    <w:bookmarkStart w:name="z386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</w:t>
      </w:r>
    </w:p>
    <w:bookmarkEnd w:id="345"/>
    <w:bookmarkStart w:name="z38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6"/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47"/>
    <w:bookmarkStart w:name="z38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8"/>
    <w:p>
      <w:pPr>
        <w:spacing w:after="0"/>
        <w:ind w:left="0"/>
        <w:jc w:val="both"/>
      </w:pPr>
      <w:r>
        <w:drawing>
          <wp:inline distT="0" distB="0" distL="0" distR="0">
            <wp:extent cx="7810500" cy="261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2015 года № 211</w:t>
            </w:r>
          </w:p>
        </w:tc>
      </w:tr>
    </w:tbl>
    <w:bookmarkStart w:name="z395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детей в дошкольные организации образования" 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Северо-Казахстанской области от 21.05.2018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6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50"/>
    <w:bookmarkStart w:name="z39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"Прием документов и зачисление детей в дошкольные организации образования" (далее – регламент государственной услуги) разработан в соответствии со стандартом государственной услуги "Прием документов и зачисление детей в дошкольные организации образования",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 в Реестре государственной регистрации нормативных правовых актов за № 10981).</w:t>
      </w:r>
    </w:p>
    <w:bookmarkEnd w:id="351"/>
    <w:bookmarkStart w:name="z39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"Прием документов и зачисление детей в дошкольные организации образования" (далее – государственная услуга) оказывается дошкольными организациями всех типов и видов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(далее – услугодатель).</w:t>
      </w:r>
    </w:p>
    <w:bookmarkEnd w:id="352"/>
    <w:bookmarkStart w:name="z39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выдача документов для оказания государственной услуги осуществляется через канцелярию услугодателя. </w:t>
      </w:r>
    </w:p>
    <w:bookmarkEnd w:id="353"/>
    <w:bookmarkStart w:name="z40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54"/>
    <w:bookmarkStart w:name="z40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ребенка, либо мотивированный ответ об отказе в оказании государственной услуги по основаниям, установленным пунктом 5 настоящего регламента государственной услуги.</w:t>
      </w:r>
    </w:p>
    <w:bookmarkEnd w:id="355"/>
    <w:bookmarkStart w:name="z40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56"/>
    <w:bookmarkStart w:name="z40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бесплатно (далее – услугополучатель)</w:t>
      </w:r>
    </w:p>
    <w:bookmarkEnd w:id="357"/>
    <w:bookmarkStart w:name="z404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58"/>
    <w:bookmarkStart w:name="z40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принятие услугодателем от услугополучателя документов (далее - пакет документов);</w:t>
      </w:r>
    </w:p>
    <w:bookmarkEnd w:id="359"/>
    <w:bookmarkStart w:name="z40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 зачисление (действительна в течение 5-ти рабочих дней со дня выдачи);</w:t>
      </w:r>
    </w:p>
    <w:bookmarkEnd w:id="360"/>
    <w:bookmarkStart w:name="z40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одного из родителей или законных представителей (для идентификации);</w:t>
      </w:r>
    </w:p>
    <w:bookmarkEnd w:id="361"/>
    <w:bookmarkStart w:name="z40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свидетельствующий рождение ребенка (для идентификации);</w:t>
      </w:r>
    </w:p>
    <w:bookmarkEnd w:id="362"/>
    <w:bookmarkStart w:name="z40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паспорт здоровья ребенка по форме предусмотренной Инструкцией по заполнению и ведению учетной формы 026/у-3 "Паспорт здоровья ребенка",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июня 2003 года № 469 (зарегистрированный в Реестре нормативных правовых актов под № 2423); </w:t>
      </w:r>
    </w:p>
    <w:bookmarkEnd w:id="363"/>
    <w:bookmarkStart w:name="z41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 состоянии здоровья ребенка;</w:t>
      </w:r>
    </w:p>
    <w:bookmarkEnd w:id="364"/>
    <w:bookmarkStart w:name="z41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заключение психолого-медико-педагогической консультации (для детей с особыми образовательными потребностями). </w:t>
      </w:r>
    </w:p>
    <w:bookmarkEnd w:id="365"/>
    <w:bookmarkStart w:name="z41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Услугодатель отказывает в оказании государственной услуги по установлению недостоверности документов и (или) данных (сведений), содержащихся в них, неполного пакета документов и (или) документов с истекшим сроком действия, представленных услугополучателем для получения государственной услуги.</w:t>
      </w:r>
    </w:p>
    <w:bookmarkEnd w:id="366"/>
    <w:bookmarkStart w:name="z41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67"/>
    <w:bookmarkStart w:name="z41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пакета документов, представленных услугополучателем, регистрирует их и передает руководителю услугодателя - 5 (пять) минут;</w:t>
      </w:r>
    </w:p>
    <w:bookmarkEnd w:id="368"/>
    <w:bookmarkStart w:name="z41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- 5 (пять) минут;</w:t>
      </w:r>
    </w:p>
    <w:bookmarkEnd w:id="369"/>
    <w:bookmarkStart w:name="z41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услуги. Передает руководителю услугодателя - 10 (десять) минут;</w:t>
      </w:r>
    </w:p>
    <w:bookmarkEnd w:id="370"/>
    <w:bookmarkStart w:name="z41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принимает решение, подписывает проект результата оказания государственной услуги и передает в канцелярию услугодателя - 5 (пять) минут;</w:t>
      </w:r>
    </w:p>
    <w:bookmarkEnd w:id="371"/>
    <w:bookmarkStart w:name="z41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канцелярия услугодателя выдает результат оказания государственной услуги услугополучателю - 5 (пять) минут.</w:t>
      </w:r>
    </w:p>
    <w:bookmarkEnd w:id="372"/>
    <w:bookmarkStart w:name="z41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373"/>
    <w:bookmarkStart w:name="z42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пакета документов;</w:t>
      </w:r>
    </w:p>
    <w:bookmarkEnd w:id="374"/>
    <w:bookmarkStart w:name="z42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375"/>
    <w:bookmarkStart w:name="z42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проекта результата оказания государственной услуги;</w:t>
      </w:r>
    </w:p>
    <w:bookmarkEnd w:id="376"/>
    <w:bookmarkStart w:name="z42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проекта результата оказания государственной услуги;</w:t>
      </w:r>
    </w:p>
    <w:bookmarkEnd w:id="377"/>
    <w:bookmarkStart w:name="z42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результата оказания государственной услуги.</w:t>
      </w:r>
    </w:p>
    <w:bookmarkEnd w:id="378"/>
    <w:bookmarkStart w:name="z425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79"/>
    <w:bookmarkStart w:name="z42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80"/>
    <w:bookmarkStart w:name="z42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381"/>
    <w:bookmarkStart w:name="z42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82"/>
    <w:bookmarkStart w:name="z42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83"/>
    <w:bookmarkStart w:name="z43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384"/>
    <w:bookmarkStart w:name="z43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пакета документов, представленных услугополучателем, регистрирует их и передает руководителю услугодателя - 5 (пять) минут;</w:t>
      </w:r>
    </w:p>
    <w:bookmarkEnd w:id="385"/>
    <w:bookmarkStart w:name="z43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- 5 (пять) минут;</w:t>
      </w:r>
    </w:p>
    <w:bookmarkEnd w:id="386"/>
    <w:bookmarkStart w:name="z43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услугополучателя, подготавливает проект результата оказания государственной услуги. Передает проект результата оказания государственной услуги руководителю услугодателя - 10 (десять) минут;</w:t>
      </w:r>
    </w:p>
    <w:bookmarkEnd w:id="387"/>
    <w:bookmarkStart w:name="z43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принимает решение, подписывает проект результата оказания государственной услуги и передает канцелярии услугодателя- 5 (пять) минут;</w:t>
      </w:r>
    </w:p>
    <w:bookmarkEnd w:id="388"/>
    <w:bookmarkStart w:name="z43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результат оказания государственной услуги услугополучателю - 5 (пять) минут.</w:t>
      </w:r>
    </w:p>
    <w:bookmarkEnd w:id="389"/>
    <w:bookmarkStart w:name="z43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(действия)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390"/>
    <w:bookmarkStart w:name="z437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91"/>
    <w:bookmarkStart w:name="z43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Данная государственная услуга через некомерческое акционерное общество "Государственная корпорация" "Правительство для граждан" и веб-портал "электронного правительства" не оказывается.</w:t>
      </w:r>
    </w:p>
    <w:bookmarkEnd w:id="392"/>
    <w:bookmarkStart w:name="z439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</w:t>
      </w:r>
    </w:p>
    <w:bookmarkEnd w:id="393"/>
    <w:bookmarkStart w:name="z44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Адреса мест оказания государственной услуги размещены на интернет-ресурсе Министерства: www.edu.gov.kz.</w:t>
      </w:r>
    </w:p>
    <w:bookmarkEnd w:id="394"/>
    <w:bookmarkStart w:name="z44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получает информацию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395"/>
    <w:bookmarkStart w:name="z44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контакт-центр по вопросам оказания государственных услуг: 1414, 8 800 080 7777.</w:t>
      </w:r>
    </w:p>
    <w:bookmarkEnd w:id="3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в дошкольные организации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448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услугодателей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33"/>
        <w:gridCol w:w="4831"/>
        <w:gridCol w:w="4662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9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услугодателя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  <w:bookmarkEnd w:id="39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"Айыртауская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Айыртау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"Альжанская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Альжан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"Аксеновская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Аксеновка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"Антоновскаясредняя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Антоновка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"Арыкбалыкская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Арыкбалык, улица Кирова, 43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"Бирлестыкская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Бирлестик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"Гусаковская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Гусаковка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"Даукаринская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Даукара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0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"Елецская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Елецкое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"Заринская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Жумысшы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"Златогорская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Агынтай батыра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"Имантауская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Имантау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"Каратальская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Каратал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1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"Казанская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Казанка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"Карасевская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Карасевка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1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"Каменнобродскаясредняя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Каменный-Брод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1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"Кирилловская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Кирилловка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1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"Кызыл-Аскерская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Кумтоккен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1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"Лавровская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Лавровка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1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"Лобановская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Лобаново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2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"Мадениетская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Карасай Батыра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2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"Новосветловская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Новосветловка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2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"Рудная средняя школа" государственного учреждения"Отдел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Новоукраинка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2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"Сырымбетская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Сырымбет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2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"Целинная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Светлое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2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"Шалкарская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Шалкар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2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"Акан-Бурлукская неполная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Акан-Бурлук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2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"Бурлукская основная школа" государственного учреждения"Отдел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Бурлык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2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"Береславская неполная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Береславка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2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"Верхнебурлукская основная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Верхний Бурлук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3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"Воскресеновская неполная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Воскресеновка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3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"Егендыагашская неполная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Егендыагаш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3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"Каракамысская основная школа" государственного учреждения"Отдел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Қаракамыс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3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"Комаровская основная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Комаровка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3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"Кутузовская неполная средняя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Кутузовка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3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"Оскеньская основная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Укили Ыбрай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3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"Шукурлюкская основная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Шукурлюк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3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"Акан-Бурлукская начальная школа" государственного учреждения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Никольское-Бурлукское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3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"Сулыкольская начальная школа" государственного учреждения"Отдел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Сулыколь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3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"Целинная начальная школа" государственного учреждения"Отдел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Целинное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4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КГУ "Наследниковская основная школа"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Баян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4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дошкольный мини-центр "Балауса" ИП Ниятуллаев С.С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Айыртауский район, село Саумалколь улица Янко 122А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4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"Колосок", коммунальное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 улица Янко, 52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4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"Родничок" государственное учреждение "Отдел образования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Саумалколь микрорайон, дом 20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44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"Константиновский Комплекс школа-ясли-сад" коммунальное государственное учреждение "Отдел образолвания акимата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Константиновка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44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"Нижнебурлукский Комплекс школа-ясли-сад" коммунальное государственное учреждение "Отдел образолвания акимата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Айыртауский район, село Нижний Бурлук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44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"Аканский Комплекс школа-ясли-сад" коммунальное государственное учреждение "Отдел образолвания акимата Айыртауского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СКО, Айыртауский район, село Куспек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  <w:bookmarkEnd w:id="44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"Балбобек" при коммунальном государственном учреждении "Айсаринская основная школа"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Айсары, улица Абая, 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"Айголек" при коммунальном государственном учреждении "Акжаркынская средняя школа"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Акжаркын, улица Первомайская 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"Карлыгаш" при коммунальном государственном учреждении "Алкатерекская средняя школа"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Алкатерек, улица Молдагуловой, 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"Айналайын" при коммунальном государственном учреждении "Ащигольская средняя школа"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Акжарский район, село Ащиголь 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"Балапан" при коммунальном государственном учреждении "Аксаринская основная школа"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Аксары улица Ленина, 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"Балбобек" при коммунальном государственном учреждении "Бестерекская средняя школа"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Бестерек улица Иманова, 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"Карлыгаш" при коммунальном государственном учреждении "Бостандыкская средняя школа"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Бостандык, улица Дружбы, 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"Балбобек" при коммунальном государственном учреждении "Горьковская средняя школа"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Горьковское, улица Гвардейская, 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5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"Балауса" при коммунальном государственном учреждении "Дауитская средняя школа"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Дауит, улица Ворошилова, 23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 сад "Балапан"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Кулыколь улица Советская, 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5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"Балапан" при коммунальном государственном учреждении "Казанская средняя школа"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Казанское, улица Школьная, 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"Балдырган" при коммунальном государственном учреждении "Карашиликская средняя школа"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Карашилик, улица Школьная, 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"Балапан" при коммунальном государственном учреждении "Кенащынская средняя школа"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Кенащы, улица Алтынсарина, 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6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"Балдырған" при коммунальном государственном учреждении "Киевская средняя школа"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Киевское, улица Молодежная, 28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"Сәбилер әлемі" при коммунальном государственном учреждении "Кызылтуская средняя школа"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Кызылтуское, улица Комсомольская 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"Солнышко" при коммунальном государственном учреждении "Ленинградская средняя школа №1"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Ленинградское, улица Зеленая, 29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6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"Айголек" при коммунальном государственном учреждении "Ленинградская средняя школа №2"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Ленинградское, улица Ленина, 26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6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"Акбота" при коммунальном государственном учреждении "Майская средняя школа"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Майское, улица Абая, 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6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"Бобектер" при коммунальном государственном учреждении "Новосельская основная школа"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Новосельское, улица Первомайская, 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6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"Айголек" при коммунальном государственном учреждении "Тугуржапская начальная школа"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Тугуржап, улица Новая, 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6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"Балауса" при коммунальном государственном учреждении "Ульгилинская средняя школа"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Ульгили, улица Школьная, 10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6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"Куншуак" при коммунальном государственном учреждении "Уялинская средняя школа имени Смагула Садвакасова"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Уялы, улица Школьная, 10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7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"Еркенур" при коммунальном государственном учреждении "Восходская основная школа"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Восходское, улица Конаева, 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7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"Балдаурен" при коммунальном государственном учреждении "Байтусская неполная средняя школа"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Байтус, улица Аблайхана, 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7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 сад "Балдырған"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Талшик, улица Аблай-Хана, 20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7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 сад "Айголек" государственного учреждения "Отдел образования Акжарского района Северо-Казахстанской области 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 село Талшик, улица Вокзальная, 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7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 сад "Еркетай" акимата Акжарского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Акжарский район, село Ленинградское, улица Ленина, 33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  <w:bookmarkEnd w:id="47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"Аралагашская средняя школа имени Каирбека Оразова"Аккайынского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Аралагаш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"Астраханская средняя школа"Аккайынского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Астраханка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"Власовская средняя школа"Аккайынского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Власовка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"Ивановская средняя школа"Аккайынского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Ивановка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"Киялинская средняя школа"Аккайынского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Киялы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8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"Ленинская средняя школа"Аккайынского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Ленинское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"Полтавская средняя школа"Аккайынского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Полтавка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"Рублевская средняя школа"Аккайынского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Рублевка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8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"Смирновская средняя школа №3 с пришкольным интернатом с казахским языком обучения"Аккайынского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Смирново, улица Пушкина, 24а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"Советская средняя школа имени У.М. Ахмедсафина"Аккайынского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Трудовое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8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"Токушинская школа -гимназия"Аккайынского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Токуши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"Чаглинская средняя школа"Аккайынского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Шагалалы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"Дайындыкская основная школа"Аккайынского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Дайындык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8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"Добровольская основная школа" Аккайынского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Добровольское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9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Дошкльный мини-центр при коммунальном государственном учреждении "Камышловская основная школа" Аккайынского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Камышлово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"Тюменская основная школа" Аккайынского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Тюменка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9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"Куйбышевская начальная школа"Аккайынского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Канжигалы, улица Школьная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9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"Кучковская начальная школа" Аккайынского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Кучковка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9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государственномучреждении "Безлесенская начальная школа" Аккайынского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Безлесное, улица Ленина, 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9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при коммунальном государственном учреждении "Степная начальная школа" Аккайынского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Аккайынский район, село Степное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9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 - сад "Чебурашка" акимата Аккайынского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Черкасское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9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 - сад "Балапан" акимата Аккайынского района Севро-Казахстанской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Аккайынский район, село Смирново, улица Амангельды, 90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  <w:bookmarkEnd w:id="498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"Школа-гимназия имени Батыр Баяна" города Булаево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Сабита Муканова, 34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"Булаевская средняя школа № 4"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Комарова, 16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"Золотонивская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Жумабаева, село Золотая Нива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"Медвежинская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Магжана Жумабаева, село Медвежка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0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"Молодогвардейская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Молодогвардейское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0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"Александровская неполная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Александровка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"Советская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Советское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0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"Майбалыкская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Майбалык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0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"Сартомарская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Сартомар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"Полтавская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Полтавка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0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"Успенская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Успенка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"Полудинская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Полудино, улица Октябрская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"Фурмановская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Байтерек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1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"Конюховская неполная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Конюхово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"Октябрьская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Октябрьское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"Лебяжинская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Лебяжье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1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"Надеждинская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Надежка, улица Ново-Лесная, 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1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"Карагандинская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Карагандинское, ул. Школьная, 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1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"Писаревская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Писаревка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1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"Узункольская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Узынколь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1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"Чистовская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Чистовское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2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"Пролетарская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Пролетарка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2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"Бастомарская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Бастомар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2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"Хлеборобская основная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Хлеборобное, улица Мира, 12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52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"Хлеборобовская неполная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Хлебороб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52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"Красно-Казахстанская неполная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Куралай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52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"Енбекши-казахская неполная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Сулышок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52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"Беняшская неполная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Беняш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52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"Чистянская неполнаясредняя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Чистое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52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"Веселовская начальная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Веселовка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52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"Колосовская неполная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Новотроицкое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53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"Ганькинская неполная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Ганькино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53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"Дюсекенская начальная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Дюсеке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53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"Придорожная неполная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Придорожное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3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"Молодежная неполная средняя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Молодежное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3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"Еремеевская начальная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Еремеевка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3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"Пулеметовская начальная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Пулеметовка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3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"Куломзинская начальная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Куломзино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3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"Рощинская начальная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Рощино, улица 3, дом 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3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"Образцовская начальная школа" 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Образец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3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"Бөбек" села Возвышенка"района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Возвышенка, улица Магжана Жумабаева,30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4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"Балдаурен" города Булаево"района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Алтынсарина, 23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4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"Колосок" села Таманское"района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Таманское, улица Садовая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4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"Балапан" села Карагуга"района Магжана Жумабаева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село Каракога, улица Привокзальная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4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"Увалиева" ясли- сад Алтын Күн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Магжана Жумабаева, город Булаево, улица Старолесная, 95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  <w:bookmarkEnd w:id="54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"Карлыгаш" при коммунальном государственном учреждении "Двинская начальная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Двинск, улица Центральная, 30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"Радуга" при коммунальном государственном учреждении "Советская начальная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Советское, улица Ворошилова, 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"Черуновская начальная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Черуновка, улица Школьная, 19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"Актаскаяосновная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Актас, улица Женис, 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"Александровскаяосновная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Александровка, улица Ленина, 71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"Солнышко" при коммунальном государственном учреждении "Бескудукская основная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Бескудук, улица Жукова,26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"Ивано-Петровская начальная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Ивано-Петровка, улица Корабельникова,14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5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"Караагашская основная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Караагаш, улица Абылайхана,9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5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"Карагайская основная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Карагай, улица Школьная,16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"Балбөбек" при коммунальном государственномучреждении "Мектепская основная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Мектеп, улица Школьная, 10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5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"Балапан" при коммунальном государственном учреждении "Орнекская основная школа Есильского района имени Есляма Зикибаева-известного поэта"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Орнек, улица Школьная, 13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5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"Ягодка" при коммунальном государственном учреждении "Спасовская начальная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Спасовка, улица Интернациональная,24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"Айголек" при коммунальном государственном учреждении "Амангельдинская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Амангельды, улица Мира, 14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5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"Солнышко" при коммунальном государственном учреждении "Булакская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Булак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5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Мини-центр"Балапан" при коммунальном государственном учреждении "Волошинская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Волошинка, улица Октябрьская, 7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6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"Светлячок" при коммунальном государственном учреждении "Заградовская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Заградовка, улица Мира, 29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6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Мини-центрпри коммунальном государственном учреждении "Ильинская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Ильинка, улица Закирова, 18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6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Мини-центрпри коммунальном государственном учреждении "Корнеевская гимназия"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Корнеевка,улица Молодежная, 14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6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"Солнышко" при коммунальном государственном учреждении "Петровская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Петровка, улица Жаркова, 100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6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Мини-центрпри коммунальном государственном учреждении "Тарангульская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Тарангул, улица Школьная, 13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6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"Балдырған" при коммунальном государственном учреждении "Тауагашская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Тауагаш, улица Школьная,17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6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"Айналайын" при коммунальном государственном учреждении "Чириковская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Чириковка, улица Коваленко, 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6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Мини-центр" Балдырған" при коммунальном государственном учреждении "Явленская средняя школа № 1 имени Тимофея Позолотина – Героя Советского Союза"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Явленка, улица Кизатова, 80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6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"Явленская средняя школа № 3 имени Аягана Шажимбаева - кинорежисера"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Явленка, улица Коваленко, 71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56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"Теремок" при коммунальном государственном учреждении "Ясновская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Ясновка, улица Молодежная, 39А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57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"Берликская начальная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Берлик, улица Ленина, 81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57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"Моншак"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Покровка, улица Первомайская, 30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57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"Балапан"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Явленка, улица Иманова, 70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57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"Бөбекжан"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Есильский район, село Николаевка, улица Ленина, 120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  <w:bookmarkEnd w:id="57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"Жулдуз" при коммунальном государственном учреждении "Узынкольская начальная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Узынколь, улица Мира, 27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"Балбобек" при коммунальном государственном учреждении "Суаткольская начальная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Суатколь, улица Мектеп, 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"Карлыгаш" при коммунальном государственном учреждении "Миролюбовская начальная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Миролюбово, улица Школьная, 45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"Айголек" при коммунальном государственном учреждении "Макарьевская начальная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Макарьевка, улица Школьная, 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7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"Карлыгаш" при коммунальном государственном учреждении "Калиновская начальная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Калиновка, улица Степная, 18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8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"Солнышко" при коммунальном государственном учреждении "Чапаевская начальная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Чапаевка, улица Украинская, 32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"Балдаурен" при коммунальном государственном учреждении "Сабитовская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Сабит, улица Муканова, 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"Бобек" при коммунальном государственном учреждении "Бауманская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Бауманское, улица Школьная, 14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8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"Балбобек" при коммунальном государственном учреждении "Айтуарская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Айтуар, улица Достык, 1а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"Балапан" при коммунальном государственном учреждении "Есперлинская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Есперлы, улица Мектеп, 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8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"Айналайын" при коммунальном государственном учреждении "Петровская основная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Петровка, улица Октябрьская, 25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"Балдаурен" при коммунальном государственном учреждении "Ульговская начальная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Ульго, улица Е.Шайкина, 20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"Акбота" при коммунальном государственном учреждении "Украинская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Украинское, улица Конституции, 8а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8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"Айголек" при коммунальном государственном учреждении "Троицкая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Троицкое, улица Центральная, 47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8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"Балдаурен" при коммунальном государственном учреждении "Средняя школа имени Мусрепова"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Жанажол, улица Есеней Естемистова, 14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9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"Жулдуз" при коммунальном государственном учреждении "Пресноредутская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Пресноредуть, улица Школьная, 18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9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"Балапан" при коммунальном государственном учреждении "ОзҰрная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Озерное, улица Конституции, 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9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"Молдир" при коммунальном государственном учреждении "Новорыбинская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Новорыбинка, улица Береговая, 27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9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"Карлыгаш" при коммунальном государственном учреждении "Мирненская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Мирное, улица Центральная, 14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9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"Айголек" при коммунальном государственном учреждении "Майбалыкская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Майбалык, улица Уалиханова, 9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9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"Акбота" при коммунальном государственном учреждении "Кладбинская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Кладбинка, улица Мира, 42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9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"Айналайын" при коммунальном государственном учреждении "Кайранкольская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Кайранколь, улица Гагарина, 14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9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"Бобек" при коммунальном государственном учреждении "Казанская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Казанка, улица Школьная, 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9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"Бастау" при коммунальном государственном учреждении "Железенская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Железное, улица Мира, 29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59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"Айголек" при коммунальном государственном учреждении "Жамбылская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Жамбыл, улица Мектеп, 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60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"Айналайын" при коммунальном государственном учреждении "Екатериновская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Екатериновка, улица Школьная, 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60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"Солнышко" при коммунальном государственном учреждении "Буденовская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Буденное, улица Школьная, 26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60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"Болашак" при коммунальном государственном учреждении "Архангельская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Архангелка, улица Центральная, 29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60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"Балбобек" при коммунальном государственном учреждении "Айымжанская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Айымжан, улица Абая, 41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60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"Балдырган" при коммунальном государственном учреждении "Баянская средняя школа"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Баян, улица Шагырай, 34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60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"Балдаурен" при коммунальном государственном учреждении "Благовещенская средняя школа № 2"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Благовещенка, улица Мира, 7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60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"Достык" при коммунальном государственном учреждении "Благовещенская средняя школа № 1"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Благовещенка, улица Мира, 7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60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"Айнагуль" при коммунальном государственном учреждении "Средняя школа имени Муканова" государственного учреждения "Отдел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Жамбылский район, село Святодуховка, улица Мектеп, 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60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"Айнагуль" государственного учреждения "Отдела образования Жамбылского района" акимата Жамбылского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Пресновка, улица А.Дарменова, 26 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60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коммунальнное казенное предприятие "Детский сад "Гүлдер"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Жамбылский район, село Благовещенка, улица Г. Мусрепова, 86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  <w:bookmarkEnd w:id="610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"Архангельская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Архангельское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"Асановская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Асаново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"Байтерекская средняя школа" государственного учреждения "Кызылжарский районный отдел образования" акимата Кызылжарского района Северо-Казахстанской области.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Байтерек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"Еркежан" при коммунальном государственном учреждении "Бескольская средняя школа №2"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Бесколь, улица Спортивная, 13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"Балбобек" при коммунальном государственном учреждении "Школа- лицей "Парасат"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Бесколь, улица Институтская, 1а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1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"Большемалышенская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селоБольшая Малышка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"Бугровская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Бугровое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1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"Боголюбовская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Боголюбово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1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"Беловская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Белое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2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"Вагулинская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Вагулино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2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"Водопроводная основная школа" государственного учреждения "Кызылжарский районный отдел образования" акимата Кызылжарского района Северо-Казахстанской области,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Водопроводное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"Красноярская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Красноярка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"Кондратовская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Кондратовка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2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"Налобинская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Налобино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2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"Новокаменская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Новокаменка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2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"Новоникольская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Новоникольское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2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"Озерная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Прибрежное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2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Асель" акимата Кызылжарского района Северо-Казахстанская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Пеньково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2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"Пресновская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Пресновка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3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"Ак бота"акимата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Петерфельд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3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"Рассветская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Рассвет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3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"Совхозная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Знаменское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3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"Сивковская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Виноградовка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3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"Соколовская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Соколовка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63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"Шаховская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Шаховское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63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"Якорьская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Якорь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63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"Березовская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БерҰзовка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63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"Вознесенская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Вознесенка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63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"Глубоковская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Глубокое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64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"Долматовская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Долматово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64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"Дубровинская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Дубровное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64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"Желяковская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Желяково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64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"Кустовская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Кустовое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64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"Красногоровская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Красная Горка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64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"Надеждинская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Надежка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64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"Новоалександровская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Новоалександровка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64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"Подгорненская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Подгорное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64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"Приишимская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Приишимка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64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"Чапаевская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Чапаево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65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"Барневская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Барневка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65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"Новоникольская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Новоникольское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65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"Балапан"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Бесколь, улица Октябрьская, 19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65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"Ажар"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Новоникольское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65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"Мирас" государственного учреждения "Кызылжарский районный отдел образования" акимата Кызылжарского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Кызылжарский район, село Бесколь, улица Молодежная, 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  <w:bookmarkEnd w:id="655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"Айголек" при коммунальном государственном учреждении "Краснознамеская средняя школа Мамлютского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Краснознаменное, улица Мектеп, 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"Еркетай" при коммунальном государственном учреждении "Бексеитская средняя школа Мамлютского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Бексеит, улица Мектеп, 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"Бұлақ" при коммунальном государственном учреждении "Калугинская неполная средняя школа Мамлютского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Калугино, улица Гуденко, 35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"Ромашка" при коммунальном государственном учреждении "Искровская неполная средняя школа Мамлютского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Искра, улица Конституции, 9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6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"Покровская средняя школа Мамлютского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Покровка, улица Мира, 61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6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"Солнышко" при коммунальном государственном учреждении "Беловская начальная школа" Мамлютского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Беловка, улица Школьная, 11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"Карлыгаш" при коммунальном государственном учреждении "Кызласкерская средняя школа имени В.М Скачкова Мамлютского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Кызыласкер, улица В.М Скачкова, 34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6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"Балдырган" при коммунальном государственном учреждении "Михайловская средняя школа Мамлютского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Михайловка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6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"Новодубровинская начальная школа" Мамлютского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Новодубровное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6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"Балбөбек" при коммунальном государственном учреждении "Андреевская средняя школа Мамлютского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Андреевка, улица Школьная, 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6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"Айналайын" при коммунальном государственном учреждении "Афонькинская средняя школа Мамлютского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Афонькино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6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"Арай" при коммунальном государственном учреждении "Новомихайловская средняя школа Мамлютского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Новомихайловка, улица Победы, 29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6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"Бөбек" при коммунальном государственном учреждении "Дубровинская средняя школа имени Гуденко Мамлютского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Дубровное, улица Гуденко, 52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6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"Мамлютская казахская школа-интернат Мамлютского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город Мамлютка, улица Скачкова, 82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7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"Айбобек" при коммунальном государственном учреждении "Воскресеновская средняя школа Мамлютского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Воскресеновка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7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"Куаныш" при коммунальном государственном учреждении "Ленинская средняя школа Мамлютского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Ленино, улица Школьная, 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7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"Балбөбек" при коммунальном государственном учреждении "Бостандыкская средняя школа Мамлютского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Бостандык, улица Ақ орда, 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7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"Становская начальная школа" Мамлютского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Становое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7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"Жұлдыз" при коммунальном государственном учреждение "Минкесерская средняя школа Мамлютского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Минкесер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7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казеное коммунальное предприятие "Ясли-сад "Ак бота" акимата Мамлютского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Мамлютский район, город Мамлютка, улица Беловский переулок, 18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7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"Леденевская средняя школа Мамлютского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Леденево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7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"Беловская средняя школа Мамлютского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село Белое, улица Школьная, 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7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"Мамлютская средняя школа №2 Мамлютского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Мамлютский район, город Мамлютка, улица Рабочая, 28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Мусрепова</w:t>
            </w:r>
          </w:p>
          <w:bookmarkEnd w:id="67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"Жұлдыз" при коммунальном государственном учреждении "Андреевская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Андреевка, улица Школьная, 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8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"Айгерім" при коммунальном государственном учреждении "Березовская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Березовка, улица Школьная, 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"Дюймовочка" при коммунальном государственном учреждении "Бирликская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Бирлик, улица Ленина, 20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"Белочка" при коммунальном государственном учреждении "Возвышенская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Возвышенка, улица Школьная, 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8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"Алтын дән" при коммунальном государственном учреждении "Володарская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Володарское, улица Школьная, 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8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"Бүлдіршін" при коммунальном государственном учреждении "Гаршинская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Гаршино, улица Школьная, 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"Вишенка" при коммунальном государственном учреждении "Дружбинская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Дружба, улица Кооперативная, 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8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"Улыбка" при коммунальном государственном учреждении "Калиновская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Рузаевка, улица Рузаева, 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8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"Бәйшешек" при коммунальном государственном учреждении"Ковыленская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Ковыльное, улица Школьная, 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8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"Айкүміс" при коммунальном государственном учреждении "Кокалажарская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Кокалажар, улица Чеботарева, 27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9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"Айгөлек" при коммунальном государственном учреждении "Ломоносовская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Ломоносовка, улица Комсомольская, 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"Қызыл жар" при коммунальном государственном учреждении "Новоишимская казахская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Новоишимское, улица Абылай-хана, 24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9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"Мерей" при коммунальном государственном учреждении "Новоишимская средняя школа № 1"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Новоишимское, улица Школьная, 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9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"Аяжан" при коммунальном государственном учреждении "Новоишимская средняя школа № 2"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Новоишимское, улица Заслонова, 10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9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"Балдәурен" при коммунальном государственном учреждении "Новосельская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Новоселовка, улица Целинная, 18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9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"Алтын бесік" при коммунальном государственном учреждении"Пескинская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Пески, улица Школьная, 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9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"Айгөлек" при коммунальном государственном учреждении "Привольная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Привольное, улица Школьная, 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9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"Аққу" при коммунальном государственном учреждении "Приишимская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Разгульное, улица Советская, 10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9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"Ақ қайың" при коммунальном государственном учреждении "Раисовская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Раисовка, улица Семена Голопятова, 1 Б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9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"Рузаевская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Рузаевка, улица Каримова, 150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0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"Еркетай" при коммунальном государственном учреждении"Салкынкольская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Салкынколь, улица Школьная, 9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0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"Шырай" при коммунальном государственном учреждении "Сарыбулкская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Сарыбулак, улица Школьная, 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0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"Сымбат" при коммунальном государственном учреждении "Сокологоровская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Сокологоровка, улица Новоселова, 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0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"Жұлдызай" при коммунальном государственном учреждении "Ставропольская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Ставрополка, улица Школьная, 202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70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"Айсұлу" при коммунальном государственном учреждении "Средняя школаТоксан би"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селоТоксан би улица Интернациональная, 12 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70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"Айым" при коммунальном государственном учреждении "Тахтабродская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Тахтаброд, улица Садовая, 42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70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"Айналайын" при коммунальном государственном учреждении "Урожайная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Урожайное, улица Украинская, 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70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"Қарлығаш" при коммунальном государственном учреждении "Целинная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Целинное, улица Школьная, 18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70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"Бәйтерек" при коммунальном государственном учреждении "Червонная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Червонное, улица Школьная, 14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70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"Балдырған" при коммунальном государственном учреждении "Чистопольская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Чистополье, улица Сакко и Ванцетти, 19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71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"Балдәурен" при коммунальном государственном учреждении "Шоптыкольская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Шоптыколь, улица Целинная, 25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71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"Балбөбек" при коммунальном государственном учреждении "Шукыркольская средняя школа имени Айкына Нуркатова"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Шукырколь, улица Школьная, 1Б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71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"Мерей" при коммунальном государственном учреждении "Ялтинская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Ялты, улица Советская, 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71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"Бөбек" при коммунальном государственном учреждении "Боровская начальная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Чернозубовка, улица Мира, 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71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"Айгөлек" при коммунальном государственном учреждении "Ефимовская основная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Ефимовка, улица Кооперативная,1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71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"Еркежан" при коммунальном государственном учреждении "Жаманшубарская основная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15 лет Казахстана, улица Школьная, 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71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"Балдырған" при коммунальном государственном учреждении "Женысская основная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Мукур, улица Джамбула, 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71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"Буденновская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Буденное, улица Цнтральная, 18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71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"Ертегі" при коммунальном государственном учреждении "Литвиновская основная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Литвиновка, улица Советская, 24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71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"Қайнар" при коммунальном государственном учреждении"Сарыадырская основная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Сарыадыр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72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"Балапан" при коммунальном государственном учреждении "Старобельская основная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Старобелка, улица Школьная, 11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72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"Балауса" при коммунальном государственном учреждении "Чернобаевская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Чернобаевка, улица Шевченко, 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72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"Ертегі" при коммунальном государственном учреждении "Жанасуская начальная школа имени Еркина Ауельбекова"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Жанасу, улица Школьная, 7 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72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"Арай" при коммунальном государственном учреждении "Карагашская начальная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Карагаш, улица Школьная, 5/1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72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"Балақай" при коммунальном государственном учреждении "Токтинская начальная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район имени Габита Мусрепова, село Токты, улица Степная, 20/3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72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"Детский сад "Дюймовочка"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Ленина, 8.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72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Государственное казенное коммунальное предприятие "Детский сад "Ак бота"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Локомотивная, 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72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"Детский сад "Айгөлек"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Локомотивная, 10 "Б"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72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казҰнное предприятие "Ясли-сад "Астана"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Новоишимское, улица Сейфуллина, 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72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"Ақ ниет"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 имени Габита Мусрепова, село Рузаевка, улица Октябрьская, 4 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73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"Солнышко"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Нежинка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73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"Светлячок"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имени Габита Мусрепова, село Раисовка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  <w:bookmarkEnd w:id="732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2 города Тайынша" акимата Тайыншинского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Карла Маркса, 75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3 города Тайынша" акиматаТайыншинского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Советская, 63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3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"Алаботинская средняя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Аккудук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"Амандыкская средняя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Амандык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"Большеизюмовская средняя школа" акимата Тайыншинского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Большой Изюм, улица Октябрьская, 88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3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"Горьковская средняя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Горькое, улица Пушкина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3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"Драгомировская средняя школа" акиматаТайыншинского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Драгомировка, улица Школьная, 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4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"Донецкая средняя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Донецкое, улица Почтовая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4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"Ильичевская средняя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Ильич, улица Карла Маркса, 6/ 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4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"Ильичевская средняя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Ильчевка, улица Бескарагай, 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4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"Келлеровская средняя школа имени Героя Советского Союза И.М. Бережного" акимата Тайыншинского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Келлеровка, улица Школьная, 4.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4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"Кировская средняя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Кирово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4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"Краснополянская средняя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Красная Поляна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4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"Карагашская средняя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Караагаш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4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"Краснокиевская средняя школа" акимата Тайыншинского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Краснокиевка, улица Конституции Казахстана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4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"Леонидовская средняя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Леонидовка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4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"Летовочная средняя школа"акимата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Летовочное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5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государственном учреждении "Мироновская средняя школа" акимата Тайыншинского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Мироновка, улица Школьная, 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5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"Макашевская средняя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Макашевка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5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"Новогречановская средняя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Новогречановка, улица Школьная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5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"Озерная средняя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Озерное, улица Садовая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5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"Подольская средняя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Подольское, улица Школьная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5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"Петровская средняя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Петровка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5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"Тендыкская средняя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Тендык, улица Абая, 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75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"Тихоокеанская средняя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Тихоокеанское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75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"Севастопольская средняя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Шункырколь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75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"Чермошнянская средняя школа" акимата Тайыншинского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Чермошнянка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76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"Чкаловская средняя школа №1" акимата Тайыншинского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Чкалово, улица Жамбыла, 40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76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"Чкаловская средняя школа № 2"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Чкалово, улица Жамбыла, 40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76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"Яснополянская средняя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Ясная Поляна, улица Куйбышева, 43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76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"Аймакская основная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Аймак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76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"Любимовская основная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Любимовка, улица Мира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76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"Константиновская осноная школа" акимата Тайыншинского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Константиновка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76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"Краснодольская основная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Краснодольское, улица Школьная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76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"Краснокаменская основная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Краснокаменка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76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"Калиновская основная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Калиновка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76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"Кантемировская начальная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Кантемировское, улица Центральная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77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"Мадениетская основная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Мадениет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77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"Многоцветинская основная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Многоцветное, улица Школьная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77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"Новодворовская основная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Новодворовка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77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"Новоприреченская основная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Новоприречное, улица Школьная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77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"Обуховская осноная школа"акимата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Обуховка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77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"Подлесная основная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Подлесное, улица Школьная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77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"Рощинская основная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Рощинское, улица Школьная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77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"Талапская основная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Тайыншинскийрайон, село Талап, улица Мектеп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77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"Агрономовская начальная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Агроном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77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"Бахмутская начальная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Бахмут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78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"Зареченская начальная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Заречное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78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"Ивангородская начальная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Иван-Город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78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при коммунальном государственном учреждении "Кременчугская начальная школа" акимата Тайыншинского района Северо-Казахстанской области 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Кременчуг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78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"Новоивановская начальная школа" акимата Тайыншинского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Новоивановка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78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казҰнное предприятие "Ясли-сад "Болашақ" акимата Тайыншинского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50 лет Октября, 11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78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казҰнное предприятие "Ясли-сад "Балдәурен" акимата Тайыншинского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Зеленый гай, улица Вавровского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78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казҰнное предприятие "Детский сад "Қарлығаш" акимата Тайыншинского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город Тайынша, улица Центральная, 20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78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казҰнное предприятие "Детский сад "Айгөлек" акимата Тайыншинского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Чкалово, улица Джамбула, 42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78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казҰнное предприятие "Детский сад "Вишенка" акимата Тайыншинского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Тайыншинский район, село Вишневка, улица Центральная, 35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  <w:bookmarkEnd w:id="78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"Салтанат" при коммунальном государственном учреждении "Акжанская основная школа Тимирязевского района"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Акжан, улица Мира, 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"Гульдер" при коммунальном государственном учреждении "Аксуатская средняя школа Тимирязевского района"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Аксуат, улица Гагарина,13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9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"Жулдыз" при коммунальноем государственном учреждении "Белоградовская средняя школа Тимирязевского района"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Белоградовка, улица Ученическая, 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"Болашак" при коммунальном государственном учреждении "Дзержинская основная школа Тимирязевского района"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Дзержинское, улица Школьная, 16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9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"Балапан" при коммунальном государственном учреждении "Дмитриевская средняя школа Тимирязевского района"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Дмитриевка, улица Абая, 22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9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"Бобек" при коммунальном государственном учреждении "Докучаевская средняя школа Тимирязевского района"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Докучаево, улица Школьная, 23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9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"Балдаурен" при коммунальном государственном учреждении "Жаркенская средняя школа Тимирязевского района"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Жаркен, улица Школьная, 30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9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"Назык" при коммунальном государственном учреждении "Интернациональная средняя школа Тимирязевского района"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Дружба, улица Комсомольская, 14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9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"Айналайн" при коммунальном государственном учреждении "Хмельницкая средняя школа Тимирязевского района"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Хмельницкое, улица Комсомольская,12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9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"Кайнар" при коммунальном государственном учреждении "Комсомольская средняя школа Тимирязевского района"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Комсомольское, улица Комсомольская, 14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0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"Акбота" при коммунальном государственном учреждении "Ленинская основная школа Тимирязевского района"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Ленинское, улица Лесная, 36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0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"Карлыгаш" при коммунальном государственном учреждении "Мичуринская средняя школа Тимирязевского района"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Мичурино, улица Муканова, 17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0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"Гаухар" при коммунальном государственном учреждении "Москворецкая средняя школа Тимирязевского района"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Москворецкое, улица Школьная, 16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0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"Карлыгаш" при коммунальном государственном учреждении "Степная средняя школа Тимирязевского района"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Степное, улица Элеваторная, 5а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0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"Тан-Шолпан" при коммунальном государственном учреждении "Тимирязевская общеобразовательная школа - гимназия имени Сабита Муканова"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Тимирязево, улица Букетова, 24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0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"Акку" при коммунальном государственном учреждении "Целинная начальная школа Тимирязевского района"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Целинное, улица Школьная, 8/1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0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"Айголек" при коммунальном государственном учреждении "Сулы-элеваторная основная школа Тимирязевского района"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Тимирязево, улица Североморская, 36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0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"Еркемай" при коммунальном государственном учреждении "Тимирязевская казахская общеобразовательная школа-интернат Тимирязевского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Тимирязево, улица Жумабаева,10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0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"Радуга" акимата Тимирязевского района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Тимирязевский район, село Тимирязево, улица Валиханова, 11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  <w:bookmarkEnd w:id="809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Мини-центр"Еркетай" при коммунальном государственном учреждении "Ельтайская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Коктерек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Мини-центр"Балапан" при коммунальном государственном учреждении "Тельжанская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Тельжан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1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Мини-центр"Балапан" при коммунальном государственном учреждении "Жаскайратскаяосновная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Жаскайрат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Мини-центр"Гулдерай" при коммунальном государственном учреждении "Берекинскаяосновная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село Береке 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1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Мини-центр"Айголек" при коммунальном государственном учреждении "Жамбылская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Жамбыл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1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Мини-центр"Балапан" при коммунальном государственном учреждении "Кайратская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Кайрат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1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Мини-центр"Нур" при коммунальном государственном учреждении "Каратальскаяосновная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Каратал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1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Мини-центр"Карлыгаш" при коммунальном государственном учреждении "Бидаикская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Уалихановский район, село Бидаик 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1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Мини-центр"Балбулак" при коммунальном государственном учреждении "Кобенсайская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Кобенсай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1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"Акку" при коммунальном государственном учреждении "Каратерекская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 Уалихановский район, село Каратерек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2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Мини-центр"Бүлдірішін" при коммунальном государственном учреждении"Чеховская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Акбулак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2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"Балбобек" при коммунальном государственном учреждении"Мортыкская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Мортук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2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Мини-центр"Айналайын" при коммунальном государственном учреждении "Шагирсайскаяосновная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Кузексай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2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Мини-центр"Арай" при коммунальном государственном учреждении "Актуесайская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Актуесай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2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"Балапан" при коммунальном государственном учреждении "Кишкенекольская средняяшкола № 2"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Кишкенеколь, улица Мира, 25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2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Мини-центр"Еркетай" при коммунальном государственном учреждении "Ундурусская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Ундрус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2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Мини-центр"Балапан" при коммунальном государственном учреждении "Озерновская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Тлеусай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2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"Балбулак" при коммунальном государственном учреждении "Средняя школа имени Магжана Жумабаева"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Молодая Гвардия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2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Мини-центр"Айголек" при коммунальном государственном учреждении "Ауэзовская 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Кулыколь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82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"Акбота" при коммунальном государственном учреждении "Аккудукскаяосновная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Аккудык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83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"Еркетай" при коммунальном государственном учреждении "Карашиликская основная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Карашилик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83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"Балбулак" при коммунальном государственном учреждении "Черниговскаясредняя школа"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Кондыбай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83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казҰнное предприятие "Ясли-сад "Балдаурен" акимата Уалихановского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Кишкенеколь, улица Маликова, 72/а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83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казҰнное предприятие "Ясли-сад "Куншуак" акимата Уалихановского района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Кишкенеколь переулок Островского,18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  <w:bookmarkEnd w:id="834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"Арман" при коммунальном государственном учреждении "Акан-Баракская средняя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Акан-Барак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"Балдырган" при коммунальном государственном учреждении "Афанасьевская средняя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Афанасьевка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3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"Балауса" при коммунальном государственном учреждении "Жанажолская средняя школа имени Малдыбаева"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Жанажол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"Айналайын" при коммунальном государственном учреждении "Казахская средняя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город Сергеевка, улица Малдыбаева, 11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3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"Балдаурен" при коммунальном государственном учреждении "Каратальская средняя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Каратал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4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"Айналайын" при коммунальном государственном учреждении "Кенесовская средняя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Кенес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4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"Жулдыз" при коммунальном государственном учреждении "Крещенская средняя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Крещенка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4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"Балбобек" при коммунальном государственном учреждении "Кривощековская средняя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Кривощеково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4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"Айналайын" при коммунальном государственном учреждении "Новопокровская средняя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Новопокровка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4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"Балдәурен" при коммунальном государственном учреждении "Октябрьская средняя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Узынжар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4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"Балдәурен" при коммунальном государственном учреждении "Приишимская средняя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селоПовозочное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4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"Балдырган" при коммунальном государственном учреждении "Семипольская средняя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селоСемиполка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4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"Айналайын" при коммунальном государственном учреждении "Сухорабовская средняя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Сухорабовка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4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"Балауса" при коммунальном государственном учреждении "Средняя школа имени МаркенаАхметбекова"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Ибраево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4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"Тамшы" при коммунальном государственном учреждении "Школа-гимназия имени академика Е. Букетова"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город Сергеевка, улица Победы, 25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5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"Айголек" при коммунальном государственном учреждении "Аксуская основная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Аксу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5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"Бүлдіршін" при коммунальном государственном учреждении "Алкаагашская основная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Алка-агаш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5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"Балдаурен" при коммунальномгосударственном учреждении "Балуанская основная школа имени Саутбекова"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селоБалуан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5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"Шапагат" при коммунальном государственном учреждении "Бирликская основная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акына,село Берлик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85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"Кобелек" при коммунальном государственном учреждении "Городецкая основная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акына,селоГородецкое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85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"Еркетай" при коммунальном государственном учреждении "Енбекская начальная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Енбек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85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"Балбобек" при коммунальном государственном учреждении "Жалтырская основная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акына,село Жалтыр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85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"Ақбота" при коммунальном государственном учреждении "Куприяновская основная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Куприяновка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85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"Ұшқын" при коммунальном государственном учреждении "Ольгинская основная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Ольгинка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85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"Балбобек" при коммунальном государственном учреждении "Социальская основная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акына,село Социал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86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"Балапан" при коммунальном государственном учреждении "Ступинская основная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акына,селоСтупинка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86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"Еркетай" при коммунальном государственном учреждении "Мергенская основная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селоМерген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86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"Болашақ" при коммунальном государственном учреждении "Жанасуская начальная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Жанасу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86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"Айголек" при коммунальном государственном учреждении "Жанаталапская начальная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Жанаталап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86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"Балапан" при коммунальном государственном учреждении "Коктерекская начальная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Коктерек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86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"Айголек" при коммунальном государственном учреждении "Минеевская начальная школа района Шал акына"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село Миней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86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"Бобек" государственного учреждения "Отдела образования акимата района Шал акына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район Шал акына, город Сергеевка, улица Желтоксан, 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  <w:bookmarkEnd w:id="867"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2"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Интернациональная, 14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6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4"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Мира, 274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7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5"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Мира, 195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7"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Мира, 89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7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– комплекс эстетического воспитания № 8"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Мира, 160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7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№9"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Победы, 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7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10"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Горького, 164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7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12"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Рыжова, 51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7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13"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1-я Заречная, 59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7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– комплекс национального возрождения № 17"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Егемен Казахстана, 29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7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"Казахская школа-гимназия"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Мира, 327Г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7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23"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Мира, 272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8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"Школа – детский сад № 26"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Московская, 150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8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"Средняя школа № 32"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Кошукова, 17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8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"Нұрсәт" государственного учреждения "Отдел образования города Петропавловска акимата города Петропавловска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 улица Мира, 201А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8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"Нұр бала" государственного учреждения "Отдел образования города Петропавловска акимата города Петропавловска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 улица Кизатова, 3/7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88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"Ақкайын" государственного учреждения "Отдел образования города Петропавловска акимата города Петропавловска Северо-Казахстанской области"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Петропавловск,микрорайон "Орман", улицаАлтын дала, 13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88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"Ясли-сад "Василек"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 улица Интернациональная, 7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88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"Колокольчик"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 улица Исмаилова, 9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88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"Айгөлек"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Алтынсарина, 233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88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 бота"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Победы, 14б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88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"Ақ Көгершін"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Аягана Шажимбаева, 130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89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"Аленушка"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Мира, 207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89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"Арман"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Московская, 38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89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"Алтын бесік"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Жамбыла, 196Д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89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"Балапан"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Радищева, 26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89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"Ясли-сад"Балдаурен" 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Победы, 13а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89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"Балдырган"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Строительная, 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89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"Болашақ"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Сатпаева, 21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89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"Батыр"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Попова,44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89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"Гулливер"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Батыр Баяна, 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89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"Ласточка"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Жамбыла Жабаева, 278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90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"Малыш"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Украинская, 236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90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"Нұрбөбек"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Челюскина, 58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90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"Петушок"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Хименко, 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90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"Росинка"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Ауэзова, 198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90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"Солнышко"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Ауэзова, 154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90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"Салтанат"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Брусиловского, 44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90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"Сауле"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Новая, 114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90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"Снежинка"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Батыр Баяна, 224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90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"Арай"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Театральная, 50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90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"Балауса"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Казахстанской правды, 35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91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"Алпамыс"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Айыртауская, 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91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предприятие"Детский сад "Ивушка" государственного учреждения "Отдел образования города Петропавловска" акимата города Петропавловска Северо-Казахстанской области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Пионерская, 34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91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"Дошкольный учебно-воспитательный центр "Искорка"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 улица Алматинская, 33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91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"Детский сад "Чайка"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 улица Брусиловского, 76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91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"Алакай"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 проезд Пугачева, 37А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915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"Еркем-ай", товарищество с ограниченной ответственностью "Егоровские склады"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 улицаАлмаатинская, 4Г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916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образования "Ясли-сад "Ашык Аспан"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 улица Я. Гашека, 16-5; улица Я. Гашека, 16-28; улица Пионерская, 10;улица Букетова, 18;улица Мира 221 А улица Советская 54 А улица Позолотина 54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917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"Ясли-сад "Кроха"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 улица Семашко, 1А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918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"Баларман", товарищество с ограниченной ответственностью "Баларман"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 переулок Садовый, 2; улица Рижская 110; улица Т.М. Рахимова 29А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919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"Куырмаш", товарищество с ограниченной ответственностью "Тайрам"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Пушкина, 114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920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центр "АБВГДЕЙКА-СК",товарищество с ограниченной ответственностью "АБВГДЕЙКА"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 улица Бостандыкская, 41-18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921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"НЯНЯ"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 улица Ибраева, 17/37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922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мини-центр "Добрая сказка"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 улица Гашека, 2В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923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"Достык 2015"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 улицаКеншинбаева,22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924"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"САД СКО", мини-центр "Знайка"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Мечтателей, 6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9.00 - 18.00 часов, с перерывом на обед с 13.00 - 14.00.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с 09.00 часов до 17.30 часов с перерывом на обед с 13.00 часов до 14.30 часов.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в дошкольные организации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981" w:id="9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-процессов оказания государственной услуги через канцелярию услугодателя</w:t>
      </w:r>
    </w:p>
    <w:bookmarkEnd w:id="925"/>
    <w:bookmarkStart w:name="z982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6"/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3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927"/>
    <w:bookmarkStart w:name="z984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8"/>
    <w:p>
      <w:pPr>
        <w:spacing w:after="0"/>
        <w:ind w:left="0"/>
        <w:jc w:val="both"/>
      </w:pPr>
      <w:r>
        <w:drawing>
          <wp:inline distT="0" distB="0" distL="0" distR="0">
            <wp:extent cx="78105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