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3f1e" w14:textId="f21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2015 года № 207. Зарегистрировано Департаментом юстиции Северо-Казахстанской области 3 июля 2015 года № 3296. Утратило силу постановлением акимата Северо-Казахстанской области от 18 августа 2015 года №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18.08.2015 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утверждҰнных постановлением Правительства Республики Казахстан от 29 мая 2014 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15 июня 2015 года № 207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РЕСТРИКТ, водно-диспергируемые гранулы (тифенсульфурон-метил, 545 г/кг + метсульфурон-метила, 164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ГРЕЙН, концентрат эмульсии (2,4 Д кислоты в виде 2-этилгексилового эфира, 720 г/л, Шаньдунь Чжунши Пестициды Ко,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 100 г/л Цзянсу Агрокем Лаборатори Ко., Лтд, (Китай)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 Цзянсу Агрокем Лаборатори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ТРЕЛ 300, водный раствор (клопиралид, 300 г/л)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ФЕНОКС СУПЕР, концентрат эмульсии (фенаксопроп-п-этил, 100 г/л+фенклоразол-этил (антидот) 27 г/л Шанхай МИО Кемикал Ко.,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ФОРТЕ, водный раствор (глифосат 450 г/л, Шанхай МИО Кемикал Ко.,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ДЕЗОРМОН, 72% водный концентрат (диметиламинная соль 2.4-Д) Нуфарм, Австрия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Сингента,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ТИТУС, 25% сухая текучая суспензия (римсульфурон, 250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 Кемтура Еуроп Лтд., 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 Ипрохем Ко., Лтд, Китай)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2-этилгексилового эфира, 850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мефенпир-диэтил, (антидот) 250 г/кг)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г/кг, Лейтон Агрио Лтд., Китай) Лейтон Агрио Лтд., Венгрия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соль, Лейтон Агрио Лтд., Китай) Лейтон Агрио Лтд.,Венгрия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, Волгоградский ОАО Химпром, Россия+флорасулам,7,4 г/л, Дау АгроСаенсес С.Р.Л., Италия)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Юнайтед Фосфорус Лимитед, Великобритания)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диметиламинной, калиевой и натриевой солей, Химическое предприятие Органика-Сажина,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ГОРГОН, воднорастворимый концентрат (пиклорама 150 г/л, Лиер Кемикал Индастри Компании Лимитед, Китай+ 350 г/л, МЦПА ,Аксима "Агрикалче 2000) ЗАО Фирма Август,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г/л, Рокита Агро СА,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 480 г/л,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 270 л/га)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г/л+клоквинтосет-мексил, (антидот) 20г/л, Цзянсу Институт оф Экомонес Ко., Лтд,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ТОП, микрокапсулированная эмульсия (феноксапроп-П-этил, 90 г/л + клодинафоп-пропаргил, 60 г/л + клоквинтосет-мексил, 40 г/л, Цзянсу Институт оф Экомонес Ко., Лтд, Китай) ЗАО Фирма Август,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г/кг, Цзянсу Институт оф Экомонес Ко., Лтд,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г/кг, Стоктон Кемикал Корпорейшн, США)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г/л, Стрэнд Групп Холдингс Лтд.,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(126 г/л этофумезата+63 г/л фенмедифама+21 г/л десмидифама, Шанхай МИО Кемикал Ко.,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г/л, Шанхай Сайфхем Интернешнл Трейд Ко.,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г/кг, (Стрэнд групп Холдингс Лтд,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г/л, Чайна коммуникейшн Импорт Эспорт Корпорейшн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(метсульфурон-метил, 600 г/кг, Чайна коммуникейшн Импорт Эспорт Корпорейшн Китай)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гранулы(трибенурон-метил, 750 г/кг)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г/кг, Чайна коммуникейшн Импорт Экспорт Корпорейшн,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г/кг, Коммуникей-шен Импорт Экспорт Корпорейшн,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 69г/л+ нафталевый ангидрид (антидот) 125 г/л)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водный раствор, глифосата 360 г/л, Чайна коммуникейшн Импорт Эспорт Корпорейшн Китай,) ООО Форвард,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г/л, Чайна коммуникейшн Импорт Эспорт Корпорейшн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г/л),Сингента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г/л клодинафоп-пропаргил + 60 г/л клоквинтоцет-мексил) Сингента Кроп Протекшн АГ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г/кг, Цзянсу Агрокем лаборатории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ЛИБЕРТИ, 8% концентрат эмульсии (клодинафоп-пропаргил, 80 г/л + клоквинтоцет-мексил (антидот), 20 г/л Лейтон Агрио Лтд., Китай) Лейтон Агрио Лтд., Венгрия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 Монсанто,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г/кг, Юнайтед Агри-Кемикал Компании ГмбХ, Швейцария) Юнайтед Агри-Кемикал Компании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60г/л) НАБ Интернешнл Агро-Кемикалс Ко.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 Чина Кроп Кэмикал Протекшин Компании Лимитед,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г/л, Цянгжоу Уинтафон Кемикал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г/л+клоквинтоцет-мексил, 40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г/кг, Вилловоод Лтд,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г/л, (Лейтон Агрио Лтд.,Китай)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г/л+имазапир,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г/л+клоквинтоцет-мексил (антидот), 23 г/л) Кеминова,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 Сингента, Щвейцария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 Дау АгроСаенс,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водно-диспергируемые гранулы. (метсульфурон-метил 600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МОСКИТ, водно-диспергируемые гранулы. (трибенурон-метил, 750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эмульсия масляно-водная (феноксапроп-п-этил 140 г/л+клодинафоп-пропаргил 90г/л, Синтезия КемиГмбХ Германия) Синтезия КемиГмбХ,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г/л, Лейтон Агрио Лтд, Китай) Лейтон Агрио Лтд,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водно-диспергируемые гранулы (трибенурон-метил, 500 г/кг + тифенсульфурон-метил,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(феноксапроп-П-этила 64 г/л+ йодосульфурон-метил-натрия 8 г/л+мефенпир-диэтила (антидот), 24 г/л) Байер Кроп 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концентрат эмульсии (оксифлуорфен, 240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(метсульфурон-метила 300г/кг + трибенурон-метила 450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 750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 ЭКСТРА 2,4Д, водный раствор (димитиламинная соль 2,4Д, 720 г/л) Цзянсу Агрокем Лаборатори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 750 г/кг)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водный раствор (глифосат, 540 г/л) Шанхай МИО Кемикал Ко.,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 69+клоквинтоцет-мексил (антидот) 34,5)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водный раствор (калийная соль глифосата 450 г/л) Мосанто,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водный раствор (глифосата кислота в виде изопропиламиной соли, 360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. (феноксопроп-п-этил, 100 г/л+антидот клоквинтосетмексил 27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(трибенуронметил 750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ДИАМАКС,водный раствор (2,4-Д-кислота344 г/л+дикамба в виде диметиламиновой соли 120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(дикамба кислота в виде диметиламиновой соли, 480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ЭТАЛОН,водорастворимый концентрат (диметиламинная соль МЦПА, 750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водный раствор (диметиламинная соль 2,4-д 357 г/л+дикамба 124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АКТИВО, водно-диспергируемые гранулы (трибенурон-метил 375 г/кг+тифенсульфурон-метил 375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г/кг+трибенурон-метил,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суспензия. (тифенсульфурон-метил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г/л+мефенпир-диэтил 33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 Наньцзин Эссенс ФайнКемикал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г/кг+тифенсульфурон-метил 125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(глюфосинат аммония. 150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концентрат эмульсии (феноксапроп-П-этил 100 г/л + клоквинтоцет-мексил (антидот) 30 г/л)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концентрат эмульсии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г/л, Саймонс Б.В., Нидерланды)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 (антидот), 50 г/л, Митцуи Кемикал Ко. Лтд., Япония)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суспензионный концентрат (прометрин, 500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((феноксапроп-п-этил, 140 г/л+клодинафоп-пропаргил, 90 г/л+клоквинтоцет-мексил, 60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водный раствор (диметиламинная соль 2,4Д, 720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г/кг + метсульфурон-метил, 333 г/кг) Дюпон Интернэшнл Оперешнз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 + тифенсульфурон-метил, 150 г/л),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(70 г/л феноксапроп-П-этила+40 г/л антидота клоквинтосет-мексила),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водный раствор (глифосат, 450 г/л, Екар Кемикалс ЛТД., Китай), Истью YKC, Лтд Англия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(2,4- кислота в виде 2-этилгексилового эфира, 500 г/л), ГБУ РБ "НИТИГ АН РБ",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г/л, Гранд Харвест Интернациональ Деволопмент Лимитед, Китай) ООО Агро-Инновации,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соль, Екар Кемикалс Лтд., Китай), Иствью YKC,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г/кг, Екар Кемикалс Лтд., Китай),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 100 г/л + фенклоразол-этил (антидот), 30 г/л, Екар Кемикалс Лтд., Китай),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г/л, РозиКемикал Ко., Лтд., Китай) Стоктон Кемикал Корпорейшн,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г/л+клоквинтоцет-мексил (антидот), 20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г/л+циперметрин, 50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водорастворимый концентрат (тебуконазол 60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(хизалофоп-п-этила 50 г/л+имазамокса 38 г/л)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г/л),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 500 г\кг)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водно-диспергируемые гранулы (метрибузин, 700 г/кг) Наньцызин Эссенс Файн-Кемикал Со., ЛТД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(римсульфурона, 500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(метрибузин,700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 Д, 357 г/л + дикамба, 124 г/л, Екар Кемикал Лтд., Китай)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водный раствор (глифосат, 360 г/л, Екар Кемикал Лтд., Китай)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г/кг, Екар Кемикалс Лтд., Китай) Иствью YKC Лтд.,,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–Д), Шандонг Рейнбоу Кемикал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СУПЕР,12% концентрат эмульсии. (феноксапроп-п-этил, 120 г/л+фенклоразол-этил (антидот), 60г/л НАБ, Интерне-шнл Агро-Кемикалс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водный раствор (глифосат, 360 г/л, Шандонг Рейнбоу Кемикал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г/л+мефенпир-диэтил (антидот), 27г/л, Байер КропСайенс АГ Германтя)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г/л, Нуфарм, Австрия)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2,4 дихлорфеноксиуксусной кислоты, Нуфарм, Австрии)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2.4-Д, 357 г/л + дикамбы, 124 г/л, Сингента Кроп Протекшн АГ, Швейцария)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г/л, Сингента Кроп Протекшн АГ, Швейцария)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водный раствор (глифосат в виде калийной соли, 500 г/л, Сингента Кроп Протекшн АГ, Швейцария)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ФЕНИЗАН, водный раствор (дикамба-360 г/л+хлорсульфурон-22,2 г/л Стрэнд Групп Холдингс Лтд., ЮАР,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 , Стрэнд Групп Холдингс Лтд., ЮАР,ЗАО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70,концентрат эмульсии (2,4-Д кислота в виде,2-этил-гексилового эфира, 850 г/л, Цянгжоу Уинтафон 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водно-диспергируемые гранулы (клопиралид, 750 г/кг, Анхуи Фенгле Агрокемикал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 эмульсии (галоксифоп-Р-метил, 104 г/л Анхуи Фенгле Агрокемикал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СПРУТ ЭКСТРА, водный раствор (глифосат, 540 г/л, Жэйянг Шенгхуа Биок Кемикал Лтд.,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водный раствор (глифосат 360 г/л, Цянгсу Янгнон Кемикал Ко. Лтд., Китай, Моер Кемсайенс Ко. 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 ДАРА, 75% водно-диспергируемые гранулы (глифосат 747 г/кг, Шангдонг Чияучанг Кемикал Ко., Лтд.,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 СУПЕР, 10% концентрат эмульсии (феноксапроп-п-этил, 100 г/л+фенклоразол-п-этил (антидот), 50 г/л, Джезянг Хисун Кемикал Ко. Лтд., Китай, Моер Кемсайенс Ко.Лтд.,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водно-диспергируемые гранулы (метсульфурон-метил 600 г/кг, Дзиянгсу Тиенжонг Груп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водный концентрат (имазетапир, 100 г/л), ( Шандонг Синда Кемикал Ко. Лтд., Китай, Моер Кемсайенс Ко. 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г/л, Циндао ЦзиЯ Интернешнл Трейд Компани, Лтд., Китай, 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БАРГУЗИН, 70% водно-диспергируемые гранулы (метрибузин, 700 г/л, Дзиянгсу Сэвенконтинент Грин Кемикао Ко,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(глифосат,540 г/л, Монсанто, США)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г/л,Чина Кроп Кэмикал Про-текшин Компании Лимитед,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г/кг, Чина Кроп Кэмикал Протекшин Компани Лимитед,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Стрэнд Групп Холдингс Лтд., ЮАР+клохинтоцет-мексил (антидот) 47 г/л, Жеянг Шенгхуа Биок Кемикал Ко. Лтд., Китай, 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г/л, Чина Кроп Кэмикал Протекшин Компани Лимитэд,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г/л, Цянгжоу Уинтафон Кемикал Ко,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Д кислота в виде 2-этилгексилового эфира, 905 г/л)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текучая суспензия (трибенурон-метил, 750 г/кг)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2-этилгексилового эфира, 410 г/л , Волгоградский ОАО Химпром, Россия+флорасулам,7,4 г/л, Дау АгроСаенсес С.Р.Л., Италия,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СТОП, 33% концентрат эмульсии (пендиметалин, 330 г/л)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 ТОО Астана 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концентрат эмульсии (феноксапроп-п-этил, 100 г/л + антидот, 27 г/л, Янгсу Флаг Кемикал индастри Ко., Лтд, Китай)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г/л, Цзянсу Институт оф Экомонес Ко., Лтд,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кислоты, Цзянсу Институт оф Экомонес Ко.,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г/л, Шандонг Куиаошанг Кемикал Ко, Лтд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г/л, Шангжоу Винтафоне Кемикал Ко., Лтд, Китай, Стоктон Кемикал Корпорейшн, США) ТОО КосАгроКоммерц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г/л,(Зейянг Инфанда Биокемикал Ко., Лтд, Китай, Стоктон Кемикал Корпорейшн, США) ТОО КосАгроКоммерц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 Д кислоты, 300 г/л+флорасулам, 3,7 г/л, ЗАО Щелково Агрохим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г/кг, Наньцзин Эссенс ФайнКемикал Со.,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(хизалафоп-п-этил, 125 г/л, Цзянсу Институт оф Экомонес Ко.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г/л, НАБ Интернейшнл Агро-Кемикалс Ко ЛТД,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г/л+клодинафоп-пропаргил 90г/л, Синтезия КемиГмбХ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г/л, Синтезия Кеми ГмбХ Германия) Синтезия КемиГмбХ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ХИЛЕР, масляный концентрат эмульсии (хизалофоп-п-тефурил 40 г/л, Шанхай Сайфхем Интернешнл Трейд Ко., Лтд,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водный раствор (клопиралид 300 г/л, Лиер кемикал Индастри Ко., Лтд,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г/л+клоквинтоцет-мексил (антидот), 40г/л, Цзянсу Институт оф Экомонес Ко., Лтд,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 г/л + диурон, 180 г/л, Цзянсу Институт оф Экомонес Ко.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15 июня 2015 года № 207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литр (килограмм) гербицидов, приобретенных у поставщиков гербицидов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496"/>
        <w:gridCol w:w="239"/>
        <w:gridCol w:w="685"/>
        <w:gridCol w:w="1840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удешевле-ния стоимости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Норма-тив субсидий на одну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АРАМО, 4,5% концентрат эмульсии (тепралоксидим, 45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 Д кислоты в виде 2-этилгексило-вого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(фенаксопроп-п-этил, 100 г/л+фенклоразол-этил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концен-трат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водно-дисперги-руемые гранулы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дис-персия (форамсульфурон 31,5 г/л+ йодосульфурон-метил-натрия, 1 г/л+тиенкарбазон-метил, 10 г/л+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сус-пензия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эмуль-сии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концен-трат эмульсии (2-этилгексиловый эфир 2,4 – 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(фенокса- 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ГОРГОН, воднорастворимый концентрат (350 г/л МЦПА кислоты и 150 г/л пиклорама)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 480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 270 л/га)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г/л+клоквинтосет-мексил, (антидот)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микрокап-сулированная эмульсия (126 г/л этофумезата+63 г/л фенмеди-фама+21 г/л десмидифама)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масляный концентрат эмульсии (хизалофоп-п-этил,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(564 г/л)+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масляно-вод-ная феноксапроп-П-этил (69г/л+ нафталевый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водный раствор, (глифосата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(2-этилгексиловый эфир клопиралида,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воднодиспергируемые гранулы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эмуль-сии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, концентрат эмульсии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водно-диспергируе-мые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водно-диспергируемые гранулы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эмуль-сии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водорас-творимый концентрат (имазамокс,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водно-диспергируемые гранулы (флукарбазон,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концентрат эмульсии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(феноксапроп-П-этила 64 г/л+ йодосульфурон-метил-натрия 8 г/л+мефенпир-диэтила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(300г/кг метсульфурон-метила+450г/кг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водный раствор (димитиламинная соль 2,4Д 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 эмульсии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 69+клоквинтоцет-мексил34,5)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в.р. (глифосат кислоты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ПАССАТ, водный раствор (глифосата кислота в виде изопропиламиной соли,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(феноксопроп-п-этил 100 г/л+ан-тидот клоквинтосетмексил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водный раствор (2,4-Д-кислота 344 г/л+дикамба в виде диметиламиновой соли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(дикамба кислота в виде диметиламиновой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водорастворимый концентрат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водный раствор (диметиламинная соль 2,4-д 357 г/л+дикамба 124г/л)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(трибенурон-метил 261 г/кг+тифенсульфурон-метил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 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(глюфосинат аммония.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концентрат эмульсии (феноксапроп-Р-этил 100 г/л + клоквинтоцет-мексил (антидот)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водно-диспергируемые гранулы (глифосат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ХЛОМЕКС, концентрат эмульсии (480 г/л кломазон)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концентрат эмульсии (феноксапроп-п-этил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суспензионный кноцентрат (прометрин,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концентрат эмульсии ((феноксапроп-п-этил, 140 г/л+клодинафоп-пропаргил, 90 г/л+клоквинтоцет-мексил,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СПАЙДЕР, концентрат эмульсии (клетодим, 240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ФЛЕКС, водный раствор (диметиламинная соль 2,4Д,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водно-диспергируемые гранулы (хлорсульфурон, 333, 75 г/кг + метсульфурон-метил, 333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 + тифенсульфурон-метил,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(70 г/л феноксапроп-П-этила+40 г/л антидота клоквинтосет-мексила)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(2,4-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 100 г/л + фенклоразол-этил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г/л+циперметрин,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водорастворимый концентрат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масляная дисперсия (хизалофоп-п-этила 50 г/л+имазамокса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водный раствор (глифосат, 360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 500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 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 360, 36% водный раствор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РЕНДОР, 70% смачивающийся порошок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(фенокса-проп-п-этил, 120 г/л+фенклора-зол-этил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концен-трат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водный раствор (диметиламинные соли 2.4-Д, 357 г/л + дикамбы,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кислоты, 360 г/л хлорсульфурон кислоты,22,2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порош(феноксапроп-п-этил, 140 г/л+клоквинтоцетмексил, 50г/л)ок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сухая тягучая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эму-льсия (2,4-Д кислоты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(хизалафоп-п-этил,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концен-трат эмульсии (метахлор,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СТАРТ, 35% концентрат эмульсии (пендиметалин, 350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г/л+клодинафоп-пропаргил 90г/л)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(клодинафоп-пропаргил 240 г/л + 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г/л+клоквинтоцет-мексил (антидот), 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суспензион-ный концентрат (тидиазурон, 360г/л+диурон, 180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