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7712" w14:textId="0ad7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2015-2016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мая 2015 года № 175. Зарегистрировано Департаментом юстиции Северо-Казахстанской области 3 июля 2015 года № 3295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профессиональным, послесредним образованием на 2015-2016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Северо-Казахстанской области от 26 мая 2015 года № 175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2015 - 2016 учебный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2794"/>
        <w:gridCol w:w="1288"/>
        <w:gridCol w:w="1466"/>
        <w:gridCol w:w="1087"/>
        <w:gridCol w:w="156"/>
        <w:gridCol w:w="243"/>
        <w:gridCol w:w="2131"/>
        <w:gridCol w:w="1289"/>
        <w:gridCol w:w="156"/>
        <w:gridCol w:w="244"/>
        <w:gridCol w:w="158"/>
      </w:tblGrid>
      <w:tr>
        <w:trPr/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специальности по классиф-икации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"Петропавловский гуманитарный колледж имени Магжана Жумабаева" акимата Северо 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иностранного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"Комплекс "Колледж искусств- специализированная школа-интернат для одаренных детей музыкально-эстетического профиля" акимата Северо-Казахстанской области Министерства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оркестра,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 народных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академического пения, солист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народного пения с домброй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эстрадного пения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Живопись, скульптура и графика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драматичес-кого театра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ансамбля танца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"Петропавловский строительно-экономический колледж" акимата Северо – 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изделий и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Вычислитель-ная техника и программное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"Петропавловский колледж железнодорожного транспорта"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Электросна-бжение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дорожно-строительных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Теплотехничес-кое оборудование и системы теплоснабжения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Техник-теплотехник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"Северо-Казахстанский профессионально-педагогический колледж"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Профессио-нальное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производственного обучения, 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Тренер-преподаватель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Электроснаб-жение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 "Гуманитарно-технический колледж" (ГТК)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Бухгалтер-ревизор (аудитор)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машинострое-ния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Радиоэлектро-ника и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радиомеханик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Вычислитель-ная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"Есильский сельскохозяйственный колледж имени Жалела Кизатова"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садово-парковое и ландшафтное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по защите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Электрогазос-варщик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"Северо-Казахстанский медицинский колледж" акимата Северо-Казахстанской области Управления здравоохранения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"Машиностроительный колледж города Петропавловска"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металлообра-ботка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Станочник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Электромехани-ческое оборудование в промышлен-ности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автомобиль-ного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"Аграрный колледж Аккайынского района"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 машинист сельскохозяй-ственного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сельскохозяйст-венной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эксплуатации и ремонту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"Колледж сферы обслуживания города Петропавловска"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Делопроизвод-ство и архивоведение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"Ленинградский сельскохозяйственный колледж"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Вычислитель-ная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электронно-вычислитель-ных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 машинист сельскохозяй-ственного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"Агротехнический колледж с. Саумалколь Айыртауского района"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 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"Айыртауский сельскохозяйственный колледж"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 машинист сельскохозяй-ственного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"Петровский аграрно-технический колледж"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"Новоишимский аграрно-технический колледж"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 машинист сельскохозяй-ственного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"Рузаевский аграрно-технический колледж"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 машинист сельскохозяй-ственного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"Кызылжарский аграрно-технический колледж"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сельскохозяй-ственной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эксплуатации и ремонту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Продавец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"Тимирязевский агротехнический колледж"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 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"Тайыншинский колледж агробизнеса"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 машинист сельскохозяй-ственного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"Уалихановский сельскохозяйственный колледж"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– машинист сельскохозяй-ственного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"Петропавловский профессиональный колледж"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Облицовщик-плиточник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"Колледж профессиональной подготовки и сервиса" акимата Северо-Казахстанской области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Тракторист-машинист сельскохозяй-ственного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"Северо-Казахстанский Учебно-производственный комбинат"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Швейное производство и моделирование одежды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1677"/>
        <w:gridCol w:w="1249"/>
        <w:gridCol w:w="1677"/>
        <w:gridCol w:w="1890"/>
        <w:gridCol w:w="1678"/>
        <w:gridCol w:w="2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государственного образовательного заказа, очная форма обучения (количество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обучение одного специалиста за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здравоохранения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