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3090" w14:textId="6353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2015 года № 176. Зарегистрировано Департаментом юстиции Северо-Казахстанской области 1 июня 2015 года № 3262. Утратило силу постановлением акимата Северо-Казахстанской области от 13 июля 2015 года N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постановлением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26 мая 2015 года № 176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травы, смесь зерновых и зернобобовых культур: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٭٭٭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٭٭٭٭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26 мая 2015 года № 176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5137"/>
        <w:gridCol w:w="5575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яровая, твердых сортов и озимая, рожь озимая (базовая норма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Гречиха, просо,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рыжик, соя,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 (2 культурооборота)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 (2 культурооборота)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