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5193a" w14:textId="92519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отлова и уничтожения бродячих собак и кошек на территории населенных пунктов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19 марта 2015 года № 33/5. Зарегистрировано Департаментом юстиции Северо-Казахстанской области 24 апреля 2015 года № 3232. Утратило силу решением Северо-Казахстанского областного маслихата от 28 сентября 2022 года № 21/5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28.09.2022 </w:t>
      </w:r>
      <w:r>
        <w:rPr>
          <w:rFonts w:ascii="Times New Roman"/>
          <w:b w:val="false"/>
          <w:i w:val="false"/>
          <w:color w:val="ff0000"/>
          <w:sz w:val="28"/>
        </w:rPr>
        <w:t>№ 21/5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408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5 июля 2014 года "Об административных правонарушениях",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"О ветеринарии",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отлова и уничтожения бродячих собак и кошек на территории населенных пунктов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ХХХІІІ сессии –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решением Северо-Казахстанского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марта 2015 года № 33/5</w:t>
            </w:r>
            <w:r>
              <w:br/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отлова и уничтожения бродячих собак и кошек на территории населенных пунктов Северо-Казахстанской области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отлова и уничтожения бродячих собак и кошек на территории населенных пунктов Северо-Казахстанской области (далее Правила) разработаны в соответствии со статьей 408 Кодекса Республики Казахстан от 5 июля 2014 года "Об административных правонарушениях", Законом Республики Казахстан от 23 января 2001 года "О местном государственном управлении и самоуправлении в Республике Казахстан", Законом Республики Казахстан от 10 июля 2002 года "О ветеринарии", статьей 246 Гражданского Кодекса Республики Казахстан от 27 декабря 1994 года и Приказом Министра сельского хозяйства Республики Казахстан от 30 декабря 2014 года № 16-02/701 "Правила обращения с животными" и определяют порядок отлова и уничтожения бродячих собак и кошек на территории населенных пунктов Северо-Казахстанской области.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животные – биологические объекты, принадлежащие фауне: сельскохозяйственные, домашние и дикие животные;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эвтаназия животных – гуманные методы умерщвления животных, исключающие их предсмертные страдания;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домашние животные – собаки, кошки и другие животные, которые в течение продолжительного исторического периода традиционно содержатся и разводятся человеком, а также животные видов или пород, искусственно выведенных человеком для удовлетворения эстетических нужд и не имеющих, жизнеспособных диких популяций, состоящих из особей с аналогичными морфологическими признаками, и существующих продолжительное время в их естественном ареале.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Сноска. Пункт 2 - в редакции решения Северо-Казахстанского областного маслихата от 23.01.2017 №10/4 (вводится в действие по истечении десяти календарных дней после дня его первого официального опубликования).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Отлов бродячих собак и кошек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Отлов, транспортировку, временное содержание и уничтожение бродячих собак и кошек осуществляют государственные ветеринарные организации, созданные местным исполнительным органом области (ветеринарные станции районов и города Петропавловска), осуществляющие деятельность в области ветеринарии (далее - Организация).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решением Северо-Казахстанского областного маслихата от 17.03.2021 </w:t>
      </w:r>
      <w:r>
        <w:rPr>
          <w:rFonts w:ascii="Times New Roman"/>
          <w:b w:val="false"/>
          <w:i w:val="false"/>
          <w:color w:val="000000"/>
          <w:sz w:val="28"/>
        </w:rPr>
        <w:t>№ 3/5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Отлов осуществляется в целях: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предупреждения угрозы жизни и здоровью людей;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предупреждения и ликвидации болезней животных и их последствий;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защиты населения от болезней, общих для человека и животных;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регулирования численности бродячих собак и кошек.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Отлов организуется и проводится с соблюдением прав и законных интересов лиц, проживающих на соответствующей территории, с соблюдением принципов гуманности.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Отлов бродячих собак и кошек осуществляется работниками Организации в соответствии с графиком отлова, а также по заявкам местных исполнительных органов соответствующей административно-территориальной единицы, письменным или устным обращениям физических и юридических лиц в случаях массового скопления бродячих собак и кошек.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Организация обеспечивает работников по отлову индивидуальными средствами защиты, проводит инструктаж, выдает им удостоверения на право отлова бродячих собак и кошек, которые предъявляются по требованию граждан.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Организация укомплектовывается оборудованием и средствами для осуществления деятельности по отлову и уничтожению (петельные орудия лова и/или пневматические винтовки с фармакологическим препаратом).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Отлову подлежат бродячие собаки и кошки, находящиеся в общественных местах без сопровождающих лиц, кроме оставленных владельцами на привязи у предприятий и учреждений, а также беспризорные, оставшиеся без присмотра человека или образовавшие полусвободные группировки, способные размножаться вне контроля человека.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работе по отлову бродячих собак и кошек допускаются лица, прошедшие медицинское обследование, получившие профилактические прививки против бешенства, не состоящие на учете в психоневрологическом и наркологическом диспансерах.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Во время проведения отлова работникам Организации не допускается: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присвоение отловленных собак и кошек и передача их другим лицам;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пневматического оружия с фармакологическим средством для обездвиживания животного с расстояния более 10 метров;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отлов в присутствии несовершеннолетних детей, за исключением случаев, когда поведение бродячих собак и кошек угрожает жизни и здоровью человека;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произведение выстрела в направлении людей.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Отловленные бродячие собаки и кошки доставляются в специализированное учреждение для временного содержания до выяснения их принадлежности.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случаях, если бродячие собаки и кошки представляют реальную угрозу жизни и здоровью людей и животных (агрессивное поведение и/или подозрение на заболевание бешенством) уничтожаются Организацией незамедлительно.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Информация об отловленных бродячих собаках и кошках размещается на Интернет-ресурсе Организации.</w:t>
      </w:r>
    </w:p>
    <w:bookmarkEnd w:id="31"/>
    <w:bookmarkStart w:name="z39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Транспортировка бродячих собак и кошек в специализированное учреждение для временного содержания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транспортировании животных удовлетворяются их нужды в пище и воде, а также обеспечивается их безопасность.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Транспортное средство, предназначенное для перевозки животных, оснащается специальным оборудованием, а также при погрузке и разгрузке животных используется устройства, исключающие травмы и/или гибель животных.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Транспортирование животных разных видов проводится раздельно, за исключением тех видов, которые естественно контактируют друг с другом или являются нейтральными друг к другу.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Погибшие и не подлежащие дальнейшему транспортированию животные, незамедлительно отделяются от живых животных.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Содержание бродячих собак и кошек в специализированном учреждении временного содержания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специализированном учреждении временного содержания проводится клинический осмотр, регистрация, вносятся сведения в специальные журналы следующего содержания: вид животного, пол, окрас, особые приметы, наличие отличительных знаков.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Отловленные бродячие собаки и кошки размещаются в металлические клетки.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За отловленными собаками и кошками осуществляется необходимый уход и кормление.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случае отсутствия обращения владельцев отловленных бродячих собак и кошек в течение двух месяцев подлежат умерщвлению.</w:t>
      </w:r>
    </w:p>
    <w:bookmarkEnd w:id="41"/>
    <w:bookmarkStart w:name="z49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Уничтожение бродячих собак и кошек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 востребованные собаки и кошки подлежат умерщвлению медикаментозным путем, препаратами, не запрещенными законодательством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Умерщвление животных проводится в специализированном помещении, которое отделено от помещения, где содержатся другие животные.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Утилизация трупов собак и кошек осуществляется на специально отведенном участке земли для захоронения трупов животных (скотомогильники и/или биотермические ямы) или в передвижных и/или стационарных устройствах для сжигания трупов животных и биологического материала (инсенераторы).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Не допускается выбрасывание трупов (останков) собак и кошек на территории населенных пунктов и несанкционированное захоронение вне скотомогильников.</w:t>
      </w:r>
    </w:p>
    <w:bookmarkEnd w:id="46"/>
    <w:bookmarkStart w:name="z54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Заключительные положения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мероприятий по отлову и уничтожению бродячих собак и кошек осуществляется за счет средств местного бюджета.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За нарушение настоящих Правил, виновные лица несут ответственность в соответствии с законодательством Республики Казахстан.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