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d47e" w14:textId="4dbd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31 июля 2014 года № 268 "Об утверждении регламента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марта 2015 года № 84. Зарегистрировано Департаментом юстиции Северо-Казахстанской области 17 апреля 2015 года № 3219.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от 31 июля 2014 года № 268 (зарегистрировано в Реестре государственной регистрации нормативных правовых актов № 2926, опубликовано в газете "Северный Казахстан" 30 сентября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утвержденном указанным постановлением в тексте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көрсетілетін қызметті беруші басшысының мемлекеттік көрсетілетін қызмет нәтижесінің жобасына қол қоюы (4 (төрт) сағат ішінде).";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 көрсетілетін қызметті берушінің басшысы көрсетілетін қызметті алушының өтінішін не сұратуды екі сағат ішінде қарайды, бұрыштама қойып, оларды көрсетілетін қызметті беруші бөлімінің қызметкеріне жолдайды (4 (төрт) сағат ішінде);";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Көрсетілетін қызметті алушының жеке басын куәландыратын құжатының мәліметтерін көрсетілетін қызметті беруші портал немесе уәкілетті тұлғалардың ЭЦҚ-мен куәландырылған электрондық құжат нысандағы мемлекеттік қызмет көрсетуді мониторингтеу ақпараттық жүйесі арқылы тиісті мемлекеттік жүйелерден 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подпункта 1)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"Құжаттарды қабылдау кезінде ХҚО қызметкері түпнұсқалардың дұрыстығын көшірмелермен салыстырады, содан кейін түпнұсқаларды көрсетілетін қызметті алушыға қайтарады.";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көрсетілетін қызметті берушінің басшысы көрсетілетін қызметті алушының өтінішін екі сағат ішінде қарайды, бұрыштама қойып, оларды көрсетілетін қызметті беруші бөлімінің қызметкеріне жолдайды (4 (төрт) сағат ішінде);";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көрсетілетін қызметті берушінің басшысы көрсетілетін қызметті алушының сұратуын екі сағат ішінде қарайды, бұрыштама қойып, оларды көрсетілетін қызметті беруші бөлімінің қызметкеріне жолдайды (4 (төрт) сағат ішінде);";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12)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көрсетілетін қызметті берушімен көрсетілетін қызметті алушының ЭЦҚ койылған электрондық құжат нысанындағы мемлекеттік көрсетілетін қызмет нәтижесін өңдеу және көрсетілетін қызметті алушының "жеке кабинетіне" жолдау (1 (бір) минут ішінде);";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на русском языке оставить без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16 марта 2015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647"/>
        <w:gridCol w:w="2054"/>
        <w:gridCol w:w="2244"/>
        <w:gridCol w:w="4703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Мухтара Ауэзова,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филиала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Даутлетбая Сыздыкова,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Талшык,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 переулок Горького, 10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имени Габита Мусрепова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Институтская, 1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Магжана Жумабаева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 Республиканского государственного предприятия "Центробслуживания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С.Муканова,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 улица Конституции Казахстана,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улица Уалиханова,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Уалихановскому району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Желтоксана,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