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cd464" w14:textId="79cd4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Северо-Казахстанской области от 17 июня 2014 года № 204 "Об утверждении регламента государственной услуги "Выдача разрешения на размещение объектов наружной (визуальной) рекламы в полосе отвода автомобильных дорог общего пользования областного и районного значения, а также в населенных пунктах"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16 марта 2015 года № 86. Зарегистрировано Департаментом юстиции Северо-Казахстанской области 17 апреля 2015 года № 3218. Утратило силу постановлением акимата Северо-Казахстанской области от 20 августа 2015 года N 309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Северо-Казахстанской области от 20.08.2015 </w:t>
      </w:r>
      <w:r>
        <w:rPr>
          <w:rFonts w:ascii="Times New Roman"/>
          <w:b w:val="false"/>
          <w:i w:val="false"/>
          <w:color w:val="ff0000"/>
          <w:sz w:val="28"/>
        </w:rPr>
        <w:t>N 309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 акимат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"Об утверждении регламента государственной услуги "Выдача разрешения на размещение объектов наружной (визуальной) рекламы в полосе отвода автомобильных дорог общего пользования областного и районного значения, а также в населенных пунктах" от 17 июня 2014 года № 204 (зарегистрировано в Реестре государственной регистрации нормативных правовых актов № 2877, опубликовано в газете "Северный Казахстан" 19 августа 2014 года)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разрешения на размещение объектов наружной (визуальной) рекламы в полосе отвода автомобильных дорог общего пользования областного и районного значения, а также в населенных пунктах" утвержденном указанным постановлением, в тексте на русском языке: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10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"3) работник отдела услугодателя рассматривает пакет документов услугополучателя и подготавливает проект результата государственной услуги (услугополучателя к услугодателю - в течение 4 (четырех) рабочих дней, через ЦОН - в течение 4 (четырех) рабочих дней, и поступившие через - портал в течение 4 (четырех) рабочих дней).";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"7) работник отдела услугодателя рассматривает пакет документов услугополучателя и подготавливает проект результата государственной услуги (в течение 4 (четырех) рабочих дней).";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"3) удостоверение электронного запроса для оказания электронной государственной услуги посредством ЭЦП услугополучателя (2 (две) минуты);";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"8) работник отдела услугодателя рассматривает пакет документов услугополучателя и подготовливает проект результата государственной услуги (в течение 4 (четырех) рабочих дней).";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3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"Перечень структурных подразделений местного исполнительного органа в сфере архитектуры и градостроительства по выдаче паспорта на размещение объектов наружной (визуальной) рекламы в населенных пунктах";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текст на казахском языке оставить без изменения.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курирующего заместителя акима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