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67463e" w14:textId="167463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постановление акимата Северо-Казахстанской области от 08 июля 2014 года № 232 "Об утверждении регламентов государственных услуг в области здравоохранения"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Северо-Казахстанской области от 16 марта 2015 года № 85. Зарегистрировано Департаментом юстиции Северо-Казахстанской области 17 апреля 2015 года № 3216. Утратило силу постановлением акимата Северо-Казахстанской области от 20 августа 2015 года N 309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Утратило силу постановлением акимата Северо-Казахстанской области от 20.08.2015 </w:t>
      </w:r>
      <w:r>
        <w:rPr>
          <w:rFonts w:ascii="Times New Roman"/>
          <w:b w:val="false"/>
          <w:i w:val="false"/>
          <w:color w:val="ff0000"/>
          <w:sz w:val="28"/>
        </w:rPr>
        <w:t>N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 акимат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Северо-Казахстанской области "Об утверждении регламентов государственных услуг в области здравоохранения" от 08 июля 2014 года № 232 (зарегистрировано в Реестре государственной регистрации нормативных правовых актов № 2903, опубликовано в газете "Северный Казахстан" 06 сентября 2014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"Вызов врача на дом", утвержденном указанным постановлением, на русском языке текст не изменяется, внести изменения в текст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тіркеліміндегі мәліметтермен салыстырады.";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"Запись на прием к врачу", утвержденном указанным постановлением, на русском языке текст не изменяется, внести изменения в текст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тіркеліміндегі мәліметтермен салыстырады – 10 минут;";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"Прикрепление к медицинской организации, оказывающей первичную медико-санитарную помощь", утвержденном указанным постановлением, на русском языке текст не изменяется, внести изменения в текст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абзац второй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тіркеліміндегі мәліметтермен салыстырады – 1 (бір) жұмыс күні;";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"Добровольное анонимное и обязательное конфиденциальное медицинское обследование на наличие ВИЧ-инфекции", утвержденном указанным постановлением, на русском языке текст не изменяется, внести изменения в текст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4)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"4) көрсетілетін қызметті берушінің психикалық - әлеуметтік консультация кабинетінде дәрігер көрсетілетін қызметті алушымен тестіден кейінгі консультация жүргізеді, егер теріс нәтиже болса – анықтама-сертификат береді – 20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7)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"7) көрсетілетін қызметті берушінің психикалық - әлеуметтік консультация кабинетінде дәрігер көрсетілетін қызметті алушымен тестіден кейінгі консультация жүргізеді – 20 минут.";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8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психикалық - әлеуметтік консультация кабинетіне барады, дәрігер тестіге дейін АИТВ-жұқпасы мәселелері бойынша консультация жүргізеді – 20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справки с туберкулезного диспансера", утвержденном указанным постановлением, на русском языке текст не изменяется, внести изменения в текст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тіркеліміне сәйкес көрсетілетін қызметті берушінің қызмет көрсету ауданына тіркеуде болуын салыстырады – 10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справки с психоневрологического диспансера", утвержденном указанным постановлением, на русском языке текст не изменяется, внести изменения в текст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тіркеу орнына жүгінеді, медициналық тіркеуші мемлекеттік көрсетілетін қызметті алушының мәліметтерін тексереді, психоневрологиялық диспансердің науқастарын тіркеу мәліметтерімен салыстырады – 10 минут;";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в регламенте государственной услуги "Выдача справки с наркологического диспансера", утвержденном указанным постановлением, на русском языке текст не изменяется, внести изменения в текст на казахском языке: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подпункт 1) пункта 5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көрсетілетін қызметті алушы көрсетілетін қызметті берушінің тіркеу орнына жүгінеді, медициналық тіркеуші көрсетілетін қызметті алушының мәліметтерін тексереді, бекітілген халықтың тіркеліміне сәйкес көрсетілетін қызмет берушінің қызмет көрсету ауданына тіркеуде болуын салыстырады – 10 минут;".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Контроль за исполнением настоящего постановления возложить на курирующего заместителя акима области.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Настоящее постановление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    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Аким 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Севе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Султанов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