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1b5a1" w14:textId="d41b5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по Наурызбайскому району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Наурызбайского района города Алматы от 25 февраля 2015 года N 1. Зарегистрировано в Департаменте юстиции города Алматы 27 февраля 2015 года за N 1130. Утратило силу решением акима Наурызбайского района города Алматы от 20 ноября 2018 года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Наурызбайского района города Алматы от 20.11.2018 № 3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пунктов 1, 2 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№ 2464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подпункта 4 пункта 3 статьи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№ 480-V "О правовых актах", аким Наурызбайского района города Алматы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Наурызбайского района города Aлматы от 05.01.2017 N 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по Наурызбайскому району города Алматы,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Обеспечить размещение настоящего решения на интернет–ресурсе.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Наурызбайского района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Произвести государственную регистрацию нормативного правового акта в Департаменте юстиции города Алматы.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Наурызбайского района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Кашкимбаев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2015 года № 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Наурызбайского района города Aлматы от 08.02.2016 N 1 (вводится в действие по истечении десяти календарных дней после дня его первого официального опубликования);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Наурызбайского района города Aлматы от 18.03.2017 N 3 (вводится в действие по истечении десяти календарных дней после дня его первого официального опубликования)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</w:t>
      </w:r>
      <w:r>
        <w:br/>
      </w:r>
      <w:r>
        <w:rPr>
          <w:rFonts w:ascii="Times New Roman"/>
          <w:b/>
          <w:i w:val="false"/>
          <w:color w:val="000000"/>
        </w:rPr>
        <w:t>границ избирательных участков Наурызбайского района</w:t>
      </w:r>
      <w:r>
        <w:br/>
      </w:r>
      <w:r>
        <w:rPr>
          <w:rFonts w:ascii="Times New Roman"/>
          <w:b/>
          <w:i w:val="false"/>
          <w:color w:val="000000"/>
        </w:rPr>
        <w:t>города Алматы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500</w:t>
      </w:r>
      <w:r>
        <w:br/>
      </w:r>
      <w:r>
        <w:rPr>
          <w:rFonts w:ascii="Times New Roman"/>
          <w:b/>
          <w:i w:val="false"/>
          <w:color w:val="000000"/>
        </w:rPr>
        <w:t>(050006, Центр: Государственное коммунальное казенное предприятие "Городская клиническая больница № 7", микрорайон Калкаман).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микрорайон Алты-Алаш – полностью. От улицы Ашимова, по южной стороне проспекта Райымбека, в восточном направлении, до речки Каргалинка. По западному берегу речки Каргалинка, в южном направлении, до улицы Машана микрорайона Алты-Алаш. По северной стороне улицы Машана микрорайона Алты-Алаш, в западном направлении до улицы Ашимова микрорайона Калкаман-2. По восточной стороне улицы Ашимова микрорайона Калкаман-2, в северном направлении, до проспекта Райымбека.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501</w:t>
      </w:r>
      <w:r>
        <w:br/>
      </w:r>
      <w:r>
        <w:rPr>
          <w:rFonts w:ascii="Times New Roman"/>
          <w:b/>
          <w:i w:val="false"/>
          <w:color w:val="000000"/>
        </w:rPr>
        <w:t>(050006, Центр: Государственное коммунальное казенное</w:t>
      </w:r>
      <w:r>
        <w:br/>
      </w:r>
      <w:r>
        <w:rPr>
          <w:rFonts w:ascii="Times New Roman"/>
          <w:b/>
          <w:i w:val="false"/>
          <w:color w:val="000000"/>
        </w:rPr>
        <w:t>предприятие "Городская клиническая больница № 7",</w:t>
      </w:r>
      <w:r>
        <w:br/>
      </w:r>
      <w:r>
        <w:rPr>
          <w:rFonts w:ascii="Times New Roman"/>
          <w:b/>
          <w:i w:val="false"/>
          <w:color w:val="000000"/>
        </w:rPr>
        <w:t>микрорайон Калкаман).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от улицы Нурпеисова, микрорайона Калкаман-2, по южной стороне улицы Машана микрорайона Алты-Алаш, в восточном направлении, до речки Каргалинка. По западному берегу речки Каргалинка, в южном направлении до улицы Байзак батыра микрорайона Калкаман-2. По северной стороне улицы Байзак батыра микрорайона Калкаман-2, в западном направлении, до улицы Нурпеисова микрорайона Калкаман-2. По восточной стороне улицы Нурпеисова микрорайона Калкаман-2, в северном направлении, до улицы Машана микрорайона Алты-Алаш.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502</w:t>
      </w:r>
      <w:r>
        <w:br/>
      </w:r>
      <w:r>
        <w:rPr>
          <w:rFonts w:ascii="Times New Roman"/>
          <w:b/>
          <w:i w:val="false"/>
          <w:color w:val="000000"/>
        </w:rPr>
        <w:t>(050006, Центр: Государственное коммунальное казенное</w:t>
      </w:r>
      <w:r>
        <w:br/>
      </w:r>
      <w:r>
        <w:rPr>
          <w:rFonts w:ascii="Times New Roman"/>
          <w:b/>
          <w:i w:val="false"/>
          <w:color w:val="000000"/>
        </w:rPr>
        <w:t>предприятие "Городская клиническая больница № 1",</w:t>
      </w:r>
      <w:r>
        <w:br/>
      </w:r>
      <w:r>
        <w:rPr>
          <w:rFonts w:ascii="Times New Roman"/>
          <w:b/>
          <w:i w:val="false"/>
          <w:color w:val="000000"/>
        </w:rPr>
        <w:t>микрорайон Калкаман-2, улица Ашимова, 2).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от улицы Ашимова, микрорайона Калкаман-2, по южной стороне улицы Машана микрорайона Алты-Алаш, в восточном направлении, до ул. Нурпеисова. По западной стороне ул. Нурпеисова, в южном направлении до улицы Байзак батыра микрорайона Калкаман-2. По северной стороне улицы Байзак батыра микрорайона Калкаман-2, в западном направлении, до улицы Ашимова микрорайона Калкаман-2. По восточной стороне улицы Ашимова микрорайона Калкаман-2, в северном направлении, до улицы Машана микрорайона Алты-Алаш.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503</w:t>
      </w:r>
      <w:r>
        <w:br/>
      </w:r>
      <w:r>
        <w:rPr>
          <w:rFonts w:ascii="Times New Roman"/>
          <w:b/>
          <w:i w:val="false"/>
          <w:color w:val="000000"/>
        </w:rPr>
        <w:t>(050006, Центр: Государственное коммунальное казенное</w:t>
      </w:r>
      <w:r>
        <w:br/>
      </w:r>
      <w:r>
        <w:rPr>
          <w:rFonts w:ascii="Times New Roman"/>
          <w:b/>
          <w:i w:val="false"/>
          <w:color w:val="000000"/>
        </w:rPr>
        <w:t>предприятие "Городская клиническая больница № 1",</w:t>
      </w:r>
      <w:r>
        <w:br/>
      </w:r>
      <w:r>
        <w:rPr>
          <w:rFonts w:ascii="Times New Roman"/>
          <w:b/>
          <w:i w:val="false"/>
          <w:color w:val="000000"/>
        </w:rPr>
        <w:t>микрорайон Калкаман-2, улица Ашимова, 2).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от улицы Ашимова, по северной стороне улицы малая Райымбека, в западном направлении, до улицы Кыдырбекова. По восточной стороне улицы Кыдырбекова с переходом в улицу Айбергенова, в северном направлении, до проспекта Райымбека. По южной стороне проспекта Райымбека, в восточном направлении, до улицы Ашимова По западной стороне улицы Ашимова, в южном направлении, до улицы малая Райымбека.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Избирательный участок № 504</w:t>
      </w:r>
      <w:r>
        <w:br/>
      </w:r>
      <w:r>
        <w:rPr>
          <w:rFonts w:ascii="Times New Roman"/>
          <w:b/>
          <w:i w:val="false"/>
          <w:color w:val="000000"/>
        </w:rPr>
        <w:t>(050006, Центр: Коммунальное государственное учреждение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"Общеобразовательная школа № 157", микрорайон Калкаман - 2, </w:t>
      </w:r>
      <w:r>
        <w:br/>
      </w:r>
      <w:r>
        <w:rPr>
          <w:rFonts w:ascii="Times New Roman"/>
          <w:b/>
          <w:i w:val="false"/>
          <w:color w:val="000000"/>
        </w:rPr>
        <w:t>улица Кыдырбекова, дом 32).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от проспекта Райымбека, по западной стороне улицы Айбергенова, в южном направлении до улицы Кыдырбекова. От улицы Айбергенова по западной стороне улицы Кыдырбекова в южном направлении до улицы малая Райымбека. По северной стороне улицы малая Райымбека, в западном направлении до речки Тастыбулак. По западной стороне речки Тастыбулак с переходом в улицу Сыпатай батыра в южном направлении до улицы Арман. По северной стороне улицы Арман с переходом в улицы Жана шаруа и Бекешова в западном направлении до улицы Карьерная. По северной стороне улицы Карьерная, в западном направлении до улицы Строительная. По восточной стороне улицы Строительная, в северном направлении до улицы малая Райымбека. По южной стороне улицы малая Райымбека в восточном направлении до улицы Карабулак. По восточной стороне улицы Карабулак в северном направлении до проспекта Райымбека. По южной стороне проспекта Райымбека в восточном направлении до улицы Айбергенова. </w:t>
      </w:r>
    </w:p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505</w:t>
      </w:r>
      <w:r>
        <w:br/>
      </w:r>
      <w:r>
        <w:rPr>
          <w:rFonts w:ascii="Times New Roman"/>
          <w:b/>
          <w:i w:val="false"/>
          <w:color w:val="000000"/>
        </w:rPr>
        <w:t>(050006, Центр: Коммунальное государственное учреждение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"Общеобразовательная школа № 157", микрорайон Калкаман - 2, </w:t>
      </w:r>
      <w:r>
        <w:br/>
      </w:r>
      <w:r>
        <w:rPr>
          <w:rFonts w:ascii="Times New Roman"/>
          <w:b/>
          <w:i w:val="false"/>
          <w:color w:val="000000"/>
        </w:rPr>
        <w:t>улица Кыдырбекова, дом 32).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от улицы Ашимова по южной стороне улицы малая Райымбека, в западном направлении до речки Тастыбулак. По восточной стороне речки Тастыбулак с переходом в улицу Сыпатай батыра, в южном направлении до улицы Арман. По северной стороне улицы Арман, в восточном направлении до улицы Ашимова. По западной стороне улицы Ашимова, в северном направлении до улицы малая Райымбека.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506</w:t>
      </w:r>
      <w:r>
        <w:br/>
      </w:r>
      <w:r>
        <w:rPr>
          <w:rFonts w:ascii="Times New Roman"/>
          <w:b/>
          <w:i w:val="false"/>
          <w:color w:val="000000"/>
        </w:rPr>
        <w:t>(050006, Центр: Коммунальное государственное учреждение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"Общеобразовательная школа № 157", микрорайон Калкаман - 2, </w:t>
      </w:r>
      <w:r>
        <w:br/>
      </w:r>
      <w:r>
        <w:rPr>
          <w:rFonts w:ascii="Times New Roman"/>
          <w:b/>
          <w:i w:val="false"/>
          <w:color w:val="000000"/>
        </w:rPr>
        <w:t>улица Кыдырбекова, дом 32).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от улицы Ашимова, микрорайона Калкаман-2, по южной стороне улицы Байзак батыра, микрорайона Калкаман-2, в восточном направлении до речки Каргалинка. По западному берегу речки Каргалинка, в южном направлении, до пересечения проектируемого проспекта Абая микрорайона Калкаман-2. По северной стороне проектируемого проспекта Абая в западном направлении, до улицы Айтей батыра, микрорайона Калкаман-2. По восточной стороне улицы Айтей батыра, микрорайона Калкаман-2, в северном направлении, до улицы Макатаева микрорайона Калкаман-2. По северной стороне улицы Макатаева, в западном направлении до улицы Ашимова. По восточной стороне улицы Ашимова, в северном направлении до улицы Байзак батыра микрорайона Калкаман-2.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507</w:t>
      </w:r>
      <w:r>
        <w:br/>
      </w:r>
      <w:r>
        <w:rPr>
          <w:rFonts w:ascii="Times New Roman"/>
          <w:b/>
          <w:i w:val="false"/>
          <w:color w:val="000000"/>
        </w:rPr>
        <w:t xml:space="preserve">(050006, Центр: Коммунальное государственное учреждение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"Школа-гимназия № 176", микрорайон Калкаман-3, </w:t>
      </w:r>
      <w:r>
        <w:br/>
      </w:r>
      <w:r>
        <w:rPr>
          <w:rFonts w:ascii="Times New Roman"/>
          <w:b/>
          <w:i w:val="false"/>
          <w:color w:val="000000"/>
        </w:rPr>
        <w:t>улица Макатаева, дом 47).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от улицы Жайлау, по южной стороне улицы Жана шаруа с переходом в улицы Арман и Макатаева микрорайона Калкаман-2, в восточном направлении до улицы Айтей батыра. По западной стороне улицы Айтей батыра, в южном направлении, до проектируемого проспекта Абая. По южной стороне проектируемого проспекта Абая, в восточном направлении до речки Каргалинка. По западной стороне речки Каргалинка, в южном направлении до улицы Шаляпина. По северной стороне улицы Шаляпина с переходом в улицу Южная, огибая границы коттеджного городка Тау Самалы, в западном направлении, до улицы Жайлау. По восточной стороне улицы Жайлау в северном направлении до улицы Жана шаруа.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508</w:t>
      </w:r>
      <w:r>
        <w:br/>
      </w:r>
      <w:r>
        <w:rPr>
          <w:rFonts w:ascii="Times New Roman"/>
          <w:b/>
          <w:i w:val="false"/>
          <w:color w:val="000000"/>
        </w:rPr>
        <w:t xml:space="preserve">(050006, Центр: Коммунальное государственное учреждение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"Школа-гимназия № 176", микрорайон Калкаман-3, </w:t>
      </w:r>
      <w:r>
        <w:br/>
      </w:r>
      <w:r>
        <w:rPr>
          <w:rFonts w:ascii="Times New Roman"/>
          <w:b/>
          <w:i w:val="false"/>
          <w:color w:val="000000"/>
        </w:rPr>
        <w:t>улица Макатаева, дом 47).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от улицы Ашимова, микрорайона Калкаман-3, по южной стороне улицы Шаляпина в восточном направлении, до речки Каргалинка. По западному берегу речки Каргалинка, в южном направлении до улицы Кенесбаева. По северной стороне улицы Кенесбаева в западном направлении до улицы Ашимова. По восточной стороне улицы Ашимова в северном направлении, до улицы Шаляпина.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509</w:t>
      </w:r>
      <w:r>
        <w:br/>
      </w:r>
      <w:r>
        <w:rPr>
          <w:rFonts w:ascii="Times New Roman"/>
          <w:b/>
          <w:i w:val="false"/>
          <w:color w:val="000000"/>
        </w:rPr>
        <w:t>(050067, Центр: Коммунальное государственное учреждение</w:t>
      </w:r>
      <w:r>
        <w:br/>
      </w:r>
      <w:r>
        <w:rPr>
          <w:rFonts w:ascii="Times New Roman"/>
          <w:b/>
          <w:i w:val="false"/>
          <w:color w:val="000000"/>
        </w:rPr>
        <w:t>"Общеобразовательная школа № 188", микрорайон Таусамалы,</w:t>
      </w:r>
      <w:r>
        <w:br/>
      </w:r>
      <w:r>
        <w:rPr>
          <w:rFonts w:ascii="Times New Roman"/>
          <w:b/>
          <w:i w:val="false"/>
          <w:color w:val="000000"/>
        </w:rPr>
        <w:t>улица Жандосова, дом 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от улицы Жандосова, по западной стороне улицы Кажымукана в южном направлении до улицы Карасай батыра. От улицы Карасай батыра по западной стороне границы микрорайона Тастыбулак в южном направлении проходит до пересечения границы района с руслом ручья. От пересечения русла ручья и границы района в западном направлении вдоль границы Иле-Алатауского национального парка до пересечения с руслом реки Аксай. От пересечения с руслом реки Аксай проходит вдоль русла реки Аксай в северном направлении, до пересечения с руслом реки Тастыбулак. По восточной стороне реки Тастыбулак в северном направлении, до улицы Жандосова. По южной стороне улицы Жандосова в восточном направлении до улицы Кажымукана.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510</w:t>
      </w:r>
      <w:r>
        <w:br/>
      </w:r>
      <w:r>
        <w:rPr>
          <w:rFonts w:ascii="Times New Roman"/>
          <w:b/>
          <w:i w:val="false"/>
          <w:color w:val="000000"/>
        </w:rPr>
        <w:t>(050067, Центр: Коммунальное государственное учреждение</w:t>
      </w:r>
      <w:r>
        <w:br/>
      </w:r>
      <w:r>
        <w:rPr>
          <w:rFonts w:ascii="Times New Roman"/>
          <w:b/>
          <w:i w:val="false"/>
          <w:color w:val="000000"/>
        </w:rPr>
        <w:t>"Общеобразовательная школа № 187", микрорайон Таусамалы,</w:t>
      </w:r>
      <w:r>
        <w:br/>
      </w:r>
      <w:r>
        <w:rPr>
          <w:rFonts w:ascii="Times New Roman"/>
          <w:b/>
          <w:i w:val="false"/>
          <w:color w:val="000000"/>
        </w:rPr>
        <w:t>улица Жандосова, дом 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от улицы Грозы, по южной стороне улицы Кенесбаева, в восточном направлении до речки Каргалинка. По западной стороне речки Каргалинка, в южном направлении до улицы Алатау микрорайона Курамыс. По северной стороне улицы Алатау, в западном направлении до улицы Грозы. По восточной стороне улицы Грозы, в северном направлении до улицы Кенесбаева.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511</w:t>
      </w:r>
      <w:r>
        <w:br/>
      </w:r>
      <w:r>
        <w:rPr>
          <w:rFonts w:ascii="Times New Roman"/>
          <w:b/>
          <w:i w:val="false"/>
          <w:color w:val="000000"/>
        </w:rPr>
        <w:t>(050070, Центр: Товарищество с ограниченной ответственностью</w:t>
      </w:r>
      <w:r>
        <w:br/>
      </w:r>
      <w:r>
        <w:rPr>
          <w:rFonts w:ascii="Times New Roman"/>
          <w:b/>
          <w:i w:val="false"/>
          <w:color w:val="000000"/>
        </w:rPr>
        <w:t>"Казахский Национальный исследовательский институт защиты</w:t>
      </w:r>
      <w:r>
        <w:br/>
      </w:r>
      <w:r>
        <w:rPr>
          <w:rFonts w:ascii="Times New Roman"/>
          <w:b/>
          <w:i w:val="false"/>
          <w:color w:val="000000"/>
        </w:rPr>
        <w:t>и карантина растений", микрорайон Рахат, улица Казыбек би, 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микрорайоны Рахат, Курамыс и часть микрорайона Таугуль-3. От пересечения русла реки Каргалинка и улицы Жандосова поворачивает в восточном направлении и проходит по южной стороне улицы Жандосова до пересечения с улицей Центральная и северо-западной границей микрорайона Таугуль-3. От пересечения с улицей Центральная, поворачивает в южном направлении и проходит по улице Центральная и южной и юго-западной границы микрорайона Таугуль-3 до пересечения с улицей Карменова. От пересечения с улицей Карменова поворачивает в восточном направлении, проходит по южной стороне улицы Карменова, в восточном направлении вдоль северной границы микрорайона Рахат и далее до пересечения с улицей Аскарова. От пересечения улицы Тополевая с улицей Аскарова поворачивает в южном направлении и проходит по западной стороне улицы Аскарова до пересечения с улицей малая Мустафина. От пересечения улицы Аскарова с улицей малая Мустафина, по северной стороне улицы малая Мустафина до пересечения с улицей Мустафина, далее по западной стороне улицы Мустафина в южном направлении до улицы Амангельды. По восточной стороне улицы Амангельды в северо-западном направлении до улицы Карибай акына. По восточной стороне улицы Карибай акына в северном направлении до пересечения с улицей Сатпаева микрорайона Курамыс. По восточной стороне улицы Сатпаева в северном направлении до речки Каргалинка. По восточной стороне речки Каргалинка в северном направлении до пересечения с улицей Жандосова.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512</w:t>
      </w:r>
      <w:r>
        <w:br/>
      </w:r>
      <w:r>
        <w:rPr>
          <w:rFonts w:ascii="Times New Roman"/>
          <w:b/>
          <w:i w:val="false"/>
          <w:color w:val="000000"/>
        </w:rPr>
        <w:t xml:space="preserve">(050070, Центр: Товарищество с ограниченной ответственностью </w:t>
      </w:r>
      <w:r>
        <w:br/>
      </w:r>
      <w:r>
        <w:rPr>
          <w:rFonts w:ascii="Times New Roman"/>
          <w:b/>
          <w:i w:val="false"/>
          <w:color w:val="000000"/>
        </w:rPr>
        <w:t>"Элит-Дом-Сервис", микрорайон Каргалы, улица Мустафина, 54/1).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микрорайоны Каргалы, Жайлау. От пересечения улицы малая Мустафина с улицей Мустафина, по западной стороне улицы Мустафина с переходом в улицу Абая, в южном направлении вдоль границы района до пересечения с юго-восточной границей села Жайлау. От пересечения улицы Абая и юго-восточной границы села Жайлау поворачивает в юго-западном направлении и проходит вдоль границы района до высоты 1500 метров. От высоты 1500 метров в северном направлении до пересечения границы микрорайонов Жайлау и Карагайлы, далее в северном направлении до пересечения улицы Карибай акына с улицей Амангельды микрорайона Каргалы. По южной стороне улицы Амангельды, в восточном направлении до пересечения с одноименной улицей Амангельды, далее по западной стороне улицы Амангельды в юго-восточном направлении до дома № 45. От дома № 45, по южной стороне улицы Амангельды в восточном направлении до улицы Мустафина.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513</w:t>
      </w:r>
      <w:r>
        <w:br/>
      </w:r>
      <w:r>
        <w:rPr>
          <w:rFonts w:ascii="Times New Roman"/>
          <w:b/>
          <w:i w:val="false"/>
          <w:color w:val="000000"/>
        </w:rPr>
        <w:t>(050069, Центр: Коммунальное государственное учреждение</w:t>
      </w:r>
      <w:r>
        <w:br/>
      </w:r>
      <w:r>
        <w:rPr>
          <w:rFonts w:ascii="Times New Roman"/>
          <w:b/>
          <w:i w:val="false"/>
          <w:color w:val="000000"/>
        </w:rPr>
        <w:t>"Общеобразовательная школа № 192", микрорайон Карагайлы,</w:t>
      </w:r>
      <w:r>
        <w:br/>
      </w:r>
      <w:r>
        <w:rPr>
          <w:rFonts w:ascii="Times New Roman"/>
          <w:b/>
          <w:i w:val="false"/>
          <w:color w:val="000000"/>
        </w:rPr>
        <w:t>улица Кали Надырова, дом 50).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микрорайона Карагайлы, от улицы Карибай акына по южной стороне улицы Амангельды с переходом в улицу Наурызбай батыра, далее в улицу Желтоксан в западном направлении до улицы Кали Надырова. По восточной стороне улицы Кали Надырова, в южном направлении с переходом в улицу Тажиева. По восточной стороне улицы Тажиева, в южном направлении до плотины. От плотины в юго-западном направлении до высоты 1500 метров. От высоты 1500 метров, в восточном направлении до границы микрорайонов Жайлау и Карагайлы, далее по западной стороне границы микрорайонов Карагайлы и Каргалы, в северном направлении до пересечения улиц Карибай акына и Амангельды.</w:t>
      </w:r>
    </w:p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514</w:t>
      </w:r>
      <w:r>
        <w:br/>
      </w:r>
      <w:r>
        <w:rPr>
          <w:rFonts w:ascii="Times New Roman"/>
          <w:b/>
          <w:i w:val="false"/>
          <w:color w:val="000000"/>
        </w:rPr>
        <w:t>(050069, Центр: Коммунальное государственное учреждение</w:t>
      </w:r>
      <w:r>
        <w:br/>
      </w:r>
      <w:r>
        <w:rPr>
          <w:rFonts w:ascii="Times New Roman"/>
          <w:b/>
          <w:i w:val="false"/>
          <w:color w:val="000000"/>
        </w:rPr>
        <w:t>"Общеобразовательная школа № 192", микрорайон Карагайлы,</w:t>
      </w:r>
      <w:r>
        <w:br/>
      </w:r>
      <w:r>
        <w:rPr>
          <w:rFonts w:ascii="Times New Roman"/>
          <w:b/>
          <w:i w:val="false"/>
          <w:color w:val="000000"/>
        </w:rPr>
        <w:t>улица Кали Надырова, дом 50).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микрорайона Карагайлы, западная сторона улицы Кали Надырова с переходом в улицу Тажиева. От пересечения улицы Желтоксан и Кали Надырова по западной стороне улицы Кали Надырова с переходом в улицу Тажиева в южном направлении до плотины. От плотины в юго-западном направлении до высоты 1500 метров. От высоты 1500 метров в северном направлении до пересечения с руслом реки. От пересечения с руслом реки по восточной стороне границы микрорайонов Тастыбулак и Карагайлы, в северном направлении до пересечения улицы Жандосова микрорайона Карагайлы и улицы Кали Надырова. По южной стороне улицы Желтоксан микрорайона Карагайлы, в восточном направлении до улицы Кали Надырова.</w:t>
      </w:r>
    </w:p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515</w:t>
      </w:r>
      <w:r>
        <w:br/>
      </w:r>
      <w:r>
        <w:rPr>
          <w:rFonts w:ascii="Times New Roman"/>
          <w:b/>
          <w:i w:val="false"/>
          <w:color w:val="000000"/>
        </w:rPr>
        <w:t>(050027, Центр: Коммунальное государственное учреждение</w:t>
      </w:r>
      <w:r>
        <w:br/>
      </w:r>
      <w:r>
        <w:rPr>
          <w:rFonts w:ascii="Times New Roman"/>
          <w:b/>
          <w:i w:val="false"/>
          <w:color w:val="000000"/>
        </w:rPr>
        <w:t>"Общеобразовательная школа № 186", микрорайон Акжар,</w:t>
      </w:r>
      <w:r>
        <w:br/>
      </w:r>
      <w:r>
        <w:rPr>
          <w:rFonts w:ascii="Times New Roman"/>
          <w:b/>
          <w:i w:val="false"/>
          <w:color w:val="000000"/>
        </w:rPr>
        <w:t>улица Абая, дом 15).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от улицы Жандосова, в северном направлении по восточной стороне улицы Жабаева до улицы Кабанбай батыра. От улицы Жабаева, по южной стороне улицы Кабанбай батыра, в восточном направлении до улицы Ногайбаева. По восточной стороне улицы Ногайбаева с переходом в улицу Улан, в северном направлении до улицы Жана Шаруа. По южной стороне улицы Жана Шаруа, в восточном направлении до улицы Жайлау. По западной стороне улицы Жайлау, в южном направлении до речки Тастыбулак. По западной стороне речки Тастыбулак, в южном направлении до улицы Аксайская микрорайона Таусамалы. По западной стороне улицы Аксайская, в южном направлении до улицы Римская. По южной стороне улицы Римская, в восточном направлении до улицы Айболит. По западной стороне улицы Айболит микрорайона Таусамалы, в южном направлении до улицы Жандосова. По северной стороне улицы Жандосова, в западном направлении до улицы Жабаева.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516</w:t>
      </w:r>
      <w:r>
        <w:br/>
      </w:r>
      <w:r>
        <w:rPr>
          <w:rFonts w:ascii="Times New Roman"/>
          <w:b/>
          <w:i w:val="false"/>
          <w:color w:val="000000"/>
        </w:rPr>
        <w:t>(050027, Центр: Коммунальное государственное учреждение</w:t>
      </w:r>
      <w:r>
        <w:br/>
      </w:r>
      <w:r>
        <w:rPr>
          <w:rFonts w:ascii="Times New Roman"/>
          <w:b/>
          <w:i w:val="false"/>
          <w:color w:val="000000"/>
        </w:rPr>
        <w:t>"Общеобразовательная школа № 186", микрорайон Акжар,</w:t>
      </w:r>
      <w:r>
        <w:br/>
      </w:r>
      <w:r>
        <w:rPr>
          <w:rFonts w:ascii="Times New Roman"/>
          <w:b/>
          <w:i w:val="false"/>
          <w:color w:val="000000"/>
        </w:rPr>
        <w:t>улица Абая, дом 15).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от улицы Жандосова, в северном направлении по западной стороне улицы Жабаева до улицы Кабанбай батыра. От улицы Жабаева, по северной стороне улицы Кабанбай батыра, в восточном направлении до улицы Ногайбаева. По западной стороне улицы Ногайбаева с переходом в улицу Улан, в северном направлении до улицы Жана Шаруа. По Южной стороне улицы Жана Шаруа, в западном направлении до улицы Тарасова. По восточной стороне улицы Тарасова, в южном направлении до дома № 91. Далее, от улицы 8-я линия, по восточной стороне улицы Бекешева, в юго-восточном направлении до пересечения с улицей Жабаева.</w:t>
      </w:r>
    </w:p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517</w:t>
      </w:r>
      <w:r>
        <w:br/>
      </w:r>
      <w:r>
        <w:rPr>
          <w:rFonts w:ascii="Times New Roman"/>
          <w:b/>
          <w:i w:val="false"/>
          <w:color w:val="000000"/>
        </w:rPr>
        <w:t>(050006, Центр: Государственное коммунальное казенное</w:t>
      </w:r>
      <w:r>
        <w:br/>
      </w:r>
      <w:r>
        <w:rPr>
          <w:rFonts w:ascii="Times New Roman"/>
          <w:b/>
          <w:i w:val="false"/>
          <w:color w:val="000000"/>
        </w:rPr>
        <w:t>предприятие "Городская клиническая больница № 1",</w:t>
      </w:r>
      <w:r>
        <w:br/>
      </w:r>
      <w:r>
        <w:rPr>
          <w:rFonts w:ascii="Times New Roman"/>
          <w:b/>
          <w:i w:val="false"/>
          <w:color w:val="000000"/>
        </w:rPr>
        <w:t>микрорайон Калкаман-2, улица Ашимова, 2).</w:t>
      </w:r>
    </w:p>
    <w:bookmarkEnd w:id="11"/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518</w:t>
      </w:r>
      <w:r>
        <w:br/>
      </w:r>
      <w:r>
        <w:rPr>
          <w:rFonts w:ascii="Times New Roman"/>
          <w:b/>
          <w:i w:val="false"/>
          <w:color w:val="000000"/>
        </w:rPr>
        <w:t>(050006, Центр: Государственное коммунальное казенное</w:t>
      </w:r>
      <w:r>
        <w:br/>
      </w:r>
      <w:r>
        <w:rPr>
          <w:rFonts w:ascii="Times New Roman"/>
          <w:b/>
          <w:i w:val="false"/>
          <w:color w:val="000000"/>
        </w:rPr>
        <w:t>предприятие "Городская клиническая больница № 7",</w:t>
      </w:r>
      <w:r>
        <w:br/>
      </w:r>
      <w:r>
        <w:rPr>
          <w:rFonts w:ascii="Times New Roman"/>
          <w:b/>
          <w:i w:val="false"/>
          <w:color w:val="000000"/>
        </w:rPr>
        <w:t>микрорайон Калкаман).</w:t>
      </w:r>
    </w:p>
    <w:bookmarkEnd w:id="12"/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519</w:t>
      </w:r>
      <w:r>
        <w:br/>
      </w:r>
      <w:r>
        <w:rPr>
          <w:rFonts w:ascii="Times New Roman"/>
          <w:b/>
          <w:i w:val="false"/>
          <w:color w:val="000000"/>
        </w:rPr>
        <w:t>(040906, Центр: Государственное Учреждение "Войсковая</w:t>
      </w:r>
      <w:r>
        <w:br/>
      </w:r>
      <w:r>
        <w:rPr>
          <w:rFonts w:ascii="Times New Roman"/>
          <w:b/>
          <w:i w:val="false"/>
          <w:color w:val="000000"/>
        </w:rPr>
        <w:t>часть 2027 пограничной службы Комитета национальной</w:t>
      </w:r>
      <w:r>
        <w:br/>
      </w:r>
      <w:r>
        <w:rPr>
          <w:rFonts w:ascii="Times New Roman"/>
          <w:b/>
          <w:i w:val="false"/>
          <w:color w:val="000000"/>
        </w:rPr>
        <w:t>безопасности Республики Казахстан", микрорайон Акжар,</w:t>
      </w:r>
      <w:r>
        <w:br/>
      </w:r>
      <w:r>
        <w:rPr>
          <w:rFonts w:ascii="Times New Roman"/>
          <w:b/>
          <w:i w:val="false"/>
          <w:color w:val="000000"/>
        </w:rPr>
        <w:t>улица Дәулеткерей, 1).</w:t>
      </w:r>
    </w:p>
    <w:bookmarkEnd w:id="13"/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520 (050067, Центр: Университетская клиника "Аксай"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Республиканское государственное предприятие на праве</w:t>
      </w:r>
      <w:r>
        <w:br/>
      </w:r>
      <w:r>
        <w:rPr>
          <w:rFonts w:ascii="Times New Roman"/>
          <w:b/>
          <w:i w:val="false"/>
          <w:color w:val="000000"/>
        </w:rPr>
        <w:t>хозяйственного ведения при Казахском национальном</w:t>
      </w:r>
      <w:r>
        <w:br/>
      </w:r>
      <w:r>
        <w:rPr>
          <w:rFonts w:ascii="Times New Roman"/>
          <w:b/>
          <w:i w:val="false"/>
          <w:color w:val="000000"/>
        </w:rPr>
        <w:t>медицинском университете имени С. Д. Асфендиярова,</w:t>
      </w:r>
      <w:r>
        <w:br/>
      </w:r>
      <w:r>
        <w:rPr>
          <w:rFonts w:ascii="Times New Roman"/>
          <w:b/>
          <w:i w:val="false"/>
          <w:color w:val="000000"/>
        </w:rPr>
        <w:t>микрорайон Тастыбулак).</w:t>
      </w:r>
    </w:p>
    <w:bookmarkEnd w:id="14"/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538</w:t>
      </w:r>
      <w:r>
        <w:br/>
      </w:r>
      <w:r>
        <w:rPr>
          <w:rFonts w:ascii="Times New Roman"/>
          <w:b/>
          <w:i w:val="false"/>
          <w:color w:val="000000"/>
        </w:rPr>
        <w:t>(050006, Центр: Коммунальное государственное учреждение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"Общеобразовательная школа № 157", микрорайон Калкаман - 2, </w:t>
      </w:r>
      <w:r>
        <w:br/>
      </w:r>
      <w:r>
        <w:rPr>
          <w:rFonts w:ascii="Times New Roman"/>
          <w:b/>
          <w:i w:val="false"/>
          <w:color w:val="000000"/>
        </w:rPr>
        <w:t>улица Кыдырбекова, дом 32).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микрорайонов Наурыз и Абайские дачи, от улицы Строительная, по восточной стороне улицы Карьерная в северо-западном направлении огибая границы города до проспекта Райымбека (за исключением Акционерного общества "Казахстан кагазы"). По южной стороне проспекта Райымбека в восточном направлении до улицы Карабулак. По западной стороне улицы Карабулак в южном направлении до улицы малая Райымбека. По северной стороне улицы малая Райымбека в западном направлении до улицы Строительная. По западной стороне улицы Строительная в южном направлении до улицы Карьерная.</w:t>
      </w:r>
    </w:p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539</w:t>
      </w:r>
      <w:r>
        <w:br/>
      </w:r>
      <w:r>
        <w:rPr>
          <w:rFonts w:ascii="Times New Roman"/>
          <w:b/>
          <w:i w:val="false"/>
          <w:color w:val="000000"/>
        </w:rPr>
        <w:t>(050067, Центр: Многоквартирный жилой комплекс</w:t>
      </w:r>
      <w:r>
        <w:br/>
      </w:r>
      <w:r>
        <w:rPr>
          <w:rFonts w:ascii="Times New Roman"/>
          <w:b/>
          <w:i w:val="false"/>
          <w:color w:val="000000"/>
        </w:rPr>
        <w:t>"Премьера", микрорайон Шугыла,</w:t>
      </w:r>
      <w:r>
        <w:br/>
      </w:r>
      <w:r>
        <w:rPr>
          <w:rFonts w:ascii="Times New Roman"/>
          <w:b/>
          <w:i w:val="false"/>
          <w:color w:val="000000"/>
        </w:rPr>
        <w:t>улица Жуалы, дом 12).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Жуалы, жилой комплекс "Премьера" дома № 1, 2, 3, 4, 5, 6, 7, 8, 9, 10, 11, 12, 13, 14, 15, 16, 17, 18, 19, 20, 21, 22, 23, 24, 25, 26, 27, 28, 29.</w:t>
      </w:r>
    </w:p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540</w:t>
      </w:r>
      <w:r>
        <w:br/>
      </w:r>
      <w:r>
        <w:rPr>
          <w:rFonts w:ascii="Times New Roman"/>
          <w:b/>
          <w:i w:val="false"/>
          <w:color w:val="000000"/>
        </w:rPr>
        <w:t>(050027, Центр: Коммунальное государственное учреждение</w:t>
      </w:r>
      <w:r>
        <w:br/>
      </w:r>
      <w:r>
        <w:rPr>
          <w:rFonts w:ascii="Times New Roman"/>
          <w:b/>
          <w:i w:val="false"/>
          <w:color w:val="000000"/>
        </w:rPr>
        <w:t>"Общеобразовательная школа № 186", микрорайон Акжар,</w:t>
      </w:r>
      <w:r>
        <w:br/>
      </w:r>
      <w:r>
        <w:rPr>
          <w:rFonts w:ascii="Times New Roman"/>
          <w:b/>
          <w:i w:val="false"/>
          <w:color w:val="000000"/>
        </w:rPr>
        <w:t>улица Абая, дом 15).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микрорайона Акжар, от улицы Карьерная по западной стороне улицы Бекешева до улицы Кабанбай батыра. По северной стороне улицы Кабанбай батыра в западном направлении до улицы Акбулак. По западной стороне улицы Акбулак в юго-западном направлении до пересечения с улицей Карьерная, далее по восточной стороне улицы Карьерная до улицы Бекешева.</w:t>
      </w:r>
    </w:p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541</w:t>
      </w:r>
      <w:r>
        <w:br/>
      </w:r>
      <w:r>
        <w:rPr>
          <w:rFonts w:ascii="Times New Roman"/>
          <w:b/>
          <w:i w:val="false"/>
          <w:color w:val="000000"/>
        </w:rPr>
        <w:t>(050067, Центр: Коммунальное государственное</w:t>
      </w:r>
      <w:r>
        <w:br/>
      </w:r>
      <w:r>
        <w:rPr>
          <w:rFonts w:ascii="Times New Roman"/>
          <w:b/>
          <w:i w:val="false"/>
          <w:color w:val="000000"/>
        </w:rPr>
        <w:t>учреждение "Общеобразовательная школа № 188",</w:t>
      </w:r>
      <w:r>
        <w:br/>
      </w:r>
      <w:r>
        <w:rPr>
          <w:rFonts w:ascii="Times New Roman"/>
          <w:b/>
          <w:i w:val="false"/>
          <w:color w:val="000000"/>
        </w:rPr>
        <w:t>микрорайон Таусамалы, улица Жандосова, дом 4).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микрорайона Таужолы, от пересечения улицы Жандосова с речкой Тастыбулак, по западной стороне речки Тастыбулак, в южном направлении до юго-западной границы района. От юго-западной границы района, по восточной стороне улицы Наурызбай батыра, в северном направлении до пересечения улицы Жандосова с речкой Аксай. По восточной стороне речки Аксай, в северном направлении огибая границы района вдоль карьера "Аксай" до улицы Карьерная с переходом в улицу Акбулак. От улицы Акбулак по западной стороне улицы Бекешева в южном направлении до улицы Жандосова. По северной стороне улицы Жандосова в восточном направлении до пересечения с речкой Тастыбулак.</w:t>
      </w:r>
    </w:p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542</w:t>
      </w:r>
      <w:r>
        <w:br/>
      </w:r>
      <w:r>
        <w:rPr>
          <w:rFonts w:ascii="Times New Roman"/>
          <w:b/>
          <w:i w:val="false"/>
          <w:color w:val="000000"/>
        </w:rPr>
        <w:t>(050067, Центр: Коммунальное государственное учреждение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"Общеобразовательная школа № 187", микрорайон Таусамалы, </w:t>
      </w:r>
      <w:r>
        <w:br/>
      </w:r>
      <w:r>
        <w:rPr>
          <w:rFonts w:ascii="Times New Roman"/>
          <w:b/>
          <w:i w:val="false"/>
          <w:color w:val="000000"/>
        </w:rPr>
        <w:t>улица Жандосова, дом 2).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от улицы Жандосова, по восточной стороне улицы Айболит, в северном направлении до улицы Римская. По северной стороне улицы Римская, в западном направлении до улицы Аксайская. По восточной стороне улицы Аксайская, в северном направлении до речки Тастыбулак. По восточной стороне речки Тастыбулак, в северном направлении до улицы Арман. От улицы Арман, вдоль южной границы коттеджного городка Тау Самалы, в восточном направлении до улицы Ашимова. По западной стороне улицы Ашимова, в южном направлении до улицы Кенесбаева микрорайона Калкаман-2. По южной стороне улицы Кенесбаева, в восточном направлении до улицы Грозы микрорайона Таусамалы. По западной стороне улицы Грозы, в южном направлении до улицы Карасай батыра. По северной стороне улицы Карасай батыра, в западном направлении до улицы Кажымукана. По восточной стороне улицы Кажымукана в северном направлении до улицы Жандосова. По северной стороне улицы Жандосова, в западном направлении до улицы Айболит.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543</w:t>
      </w:r>
      <w:r>
        <w:br/>
      </w:r>
      <w:r>
        <w:rPr>
          <w:rFonts w:ascii="Times New Roman"/>
          <w:b/>
          <w:i w:val="false"/>
          <w:color w:val="000000"/>
        </w:rPr>
        <w:t>(050069, Центр: Коммунальное государственное учреждение</w:t>
      </w:r>
      <w:r>
        <w:br/>
      </w:r>
      <w:r>
        <w:rPr>
          <w:rFonts w:ascii="Times New Roman"/>
          <w:b/>
          <w:i w:val="false"/>
          <w:color w:val="000000"/>
        </w:rPr>
        <w:t>"Общеобразовательная школа № 192", микрорайон Карагайлы,</w:t>
      </w:r>
      <w:r>
        <w:br/>
      </w:r>
      <w:r>
        <w:rPr>
          <w:rFonts w:ascii="Times New Roman"/>
          <w:b/>
          <w:i w:val="false"/>
          <w:color w:val="000000"/>
        </w:rPr>
        <w:t>улица Кали Надырова, дом 50).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от улицы Грозы, по южной стороне улицы Алатау микрорайона Курамыс в восточном направлении до улицы Сатпаева микрорайона Курамыс. По западной стороне улицы Сатпаева, в южном направлении до улицы Карибай Акына. По западной стороне улицы Карибай акына, в южном направлении до улицы Амангельды. По северной стороне улицы Амангельды в западном направлении с переходом в улицы Наурызбай батыра и Желтоксан до улицы Жандосова микрорайона Карагайлы. По восточной стороне улицы Жандосова микрорайона Карагайлы в северном направлении до улицы Карасай батыра микрорайона Таусамалы. По южной стороне улицы Карасай батыра в восточном направлении до улицы Грозы. По восточной стороне улицы Грозы, в северном направлении до улицы Алатау.</w:t>
      </w:r>
    </w:p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544 (050067, Центр: Акционерное общество "Лечебно-оздоровительный комплекс "Алатау", микрорайон Таусамалы, улица Ашимова, 50 "А").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