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b6a3" w14:textId="051b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Жетысуского района города Алматы от 18 апреля 2014 года № 01 "Об образовании избирательных участков по Жетысускому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16 октября 2015 года № 03. Зарегистрировано Департаментом юстиции города Алматы 21 октября 2015 года за № 1215. Утратило силу решением акима Жетысуского района города Алматы от 12 апреля 2019 года № 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Жетысуского района города Алматы от 12.04.2019 № 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36 Закона Республики Казахстан от 24 марта 1998 года № 213-І "О нормативных правовых актах", аким Жетысуского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акима Жетысуского района города Алматы от 18 апреля 2014 года за № 01 "Об образовании избирательных участков по Жетысускому району города Алматы" (зарегистрированное в Департаменте юстиции города Алматы 23 апреля 2014 года за № 1028, опубликованного в газетах "Алматы Ақшамы" 01 мая 2014 года за № 52-53 и "Вечерний Алматы" 01 мая 2014 года за № 51-52)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Изменить границы избирательных участков № 313, 319, 322, 334, 335, 349, 350, 354 и центры избирательных участков № 326, 350, 355,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Исключить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318 в границах Товарищества с ограниченной ответственностью "Завод изделий бытовой химии", расположенного по адресу: города Алматы, улица Лобачевского, 78.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в приложении избирательный участок в здании государственного коммунального казенного предприятия "Ясли-сад № 176", расположенного по адресу: город Алматы, микрорайон Кулагер, № 52 "А",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данного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решения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Жетысуского района города Алматы Садвакасову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Жетысуского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Разаков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за № 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Алматы, улица Казакова, дом № 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"Общеобразовательная школа № 66"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четной стороне улицы Бокейханова до проспекта Рыскулова; по четной стороне проспекта Рыскулова до улицы Ниязбекова; по нечетной стороне улица Ниязбекова до улица Казакова; по северной стороне улицы Казакова до западной границы городского кладбища; по границе городского кладбища до проспекта Райымбека включая дома №№ 241 "Б", 241 "В", 241 "Е"; по северной стороне проспекта Райымбека до улицы Бокейханова.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Алматы, улица Казыбаева, дом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"Завод дорожных знаков"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вдоль линии железной дороги до улицы Булкушева; по восточной стороне улицы Булкушева от железной дороги до улицы Лобачевского; от улицы Лобачевского по северной стороне улицы Казыбаева до проспекта Рыскулова; по южной стороне проспекта Рыскулова до дома № 66 (исключая его); от дома № 66 с выходом на улицу Ермака; по южной стороне улицы Ермака до улицы Яблочкова; от улицы Ермака по восточной стороне улицы Яблочкова до улицы Ленского; от улицы Яблочкова по южной стороне улицы Ленского, по южной стороне улицы Азовского до территории "Теплоэлектроцентраль-1" с выходом на улицы Ломоносова; по южной стороне улицы Ломоносова до проспекта Сейфуллина; от улицы Ломоносова по западной стороне проспекта Сейфуллина до линии железной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Алматы, улица Казыбаева, дом №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Алматинский автомеханический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Серикова на север по улицы Ангарская (восточная сторона) далее восточной границы микрорайона Дорожник до дома № 42 "В" микрорайона Айнабулак-2; от дома № 42 "В" микрорайона Айнабулак-2 вдоль речки Султанка на юго-восток (западная сторона) до улицы Казыбаева; по ул.Казыбаева на юг (западная сторона) до дома № 25А, включая дома № 25 № 26, № 37 микрорайона Кулагер; от дома № 25 "А" микрорайона Кулагер на восток (южная сторона) до дома № 33 микрорайона Кулагер; от дома № 33 микрорайона Кулагер на юг (западная сторона) до улицы Серикова; по улице Серикова на запад (северная сторона) до улицы Ангарская.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Алматы, микрорайон Дорожник, дом № 45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"Общеобразовательная школа № 87"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Северное Кольцо вдоль речки Есентай на восток до западной границы микрорайона Айнабулак-2, далее по руслу речки Есентай до улицы Ангарская; по западной стороне улицы Ангарская до дома № 123 (исключая его) и далее на запад по проезду между домами № 7 и № 27 микрорайон Дорожник до улицы Северное Кольцо.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Алматы, микрорайон Айнабулак-3, дом № 166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"Школа-гимназия № 110"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восточной стороне улицы Мукатая, включая дом № 158, № 159 микрорайон Айнабулак-3 до улицы Павлодарская; по южной стороне улицы Павлодарская до восточной границы микрорайона Айнабулак. Вдоль восточной границы микрорайона Айнабулак до улицы Палладина, включая жилые дома микрорайона Айнабулак-3: №№ 117, 117 "А", 118, 119, 120, 121, 122, 123, 124, 125, 126, 127, 128, 129, 131, 132, 133, 134, 135 "А", 135, 136, 137, 141; и нежилые: № 129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Алматы, микрорайон Айнабулак-3, дом № 165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"Общеобразовательная школа № 129"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вдоль восточного берега речки Есентай на север до пересечения с северной границей микрорайона Айнабулак. Вдоль северной границы микрорайона Айнабулак до улицы Павлодарская; по южной стороне улицы Павлодарская до улицы Мукатая. От улицы Павлодарская по западной стороне улицы Мукатая на юг, включая жилые дома микрорайона Айнабулак-3: №№ 142, 143, 143 "А" 144, 145, 147, 149, 150, 151, 152, 154, 155, 156, 157, 161, 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Алматы, улица Боткина, дом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"Колледж информатики 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Боткина по улице Казакова на северо-восток (юго-восточная, восточная сторона) затем на восток до западной границы городского кладбища; по западной границе городского кладбища на юг до проспекта Райымбека исключая дома № 241 "Б", № 241 "В", № 241 "Е"; по проспекту Райымбека на юго-запад (северо–западная сторона) до улицы Боткина; по улице Боткина на север (северо–восточная сторона) до улицы Борзова, по улице Борзова на запад (северная сторона) исключая нечетные дома улицы Боткина дом № 10, улица Борзова дома №№ 11, 13, 17, 21, 25, 29, 33 до улицы Гончарова; по улице Гончарова на север (северо-восточная сторона) до улицы Абдирова; по улице Абдирова на восток (юго-восточная сторона) до улицы Боткина, по улице Боткина на север (северо-восточная сторона) до улицы Казакова.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Алматы, микрорайон Кулагер, дом № 25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"Детский сад № 162"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Тихова по улице Жансугурова на юг до проспекта Рыскулова (западная сторона); по проспекту Рыскулова на запад (северная сторона) до улицы Казыбаева; по улице Казыбаева на север (исключая дом № 65 "А" проспекта Рыскулова, дом № 7 "Г" улицы Казыбаева), (восточная сторона) до улицы Серикова; по улице Серикова на восток (южная сторона) до дома № 45 улицы Серикова; по переулку на север (восточная сторона) до дома № 95 "А" микрорайона Кулагер; от дома № 95 "А" микрорайона Кулагер на восток до улицы Омарова (южная сторона); по улице Омарова на север до улицы Тихова (восточная сторона); по улице Тихова на восток (южная сторона) до улицы Жансугурова.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Алматы, микрорайон Кулагер, дом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"Школа-гимназия № 148"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Тихова по улицы Жансугурова на север (западная сторона) до улицы Омарова; по улице Омарова на запад до улицы Беспакова (южная сторона) до дома № 57; по улице Беспакова на север и (западная сторона) до улицы Жумабаева; по улице Жумабаева на запад (южная сторон) до улицы Палладина (южная сторона); по улице Палладина на юг до дома № 42 "В" микрорайона Айнабулак-2; от дома № 42 "В" микрорайона Айнабулак-2 вдоль речки Султанка на восток до улицы Омарова (до дома № 83, восточная сторона); от улицы Омарова на запад до дома № 34 микрорайона Кулагер (южная сторона); от дома № 34 микрорайона Кулагер на юг до дома № 14 микрорайона Кулагер (восточная сторона); от дома № 14 микрорайона Кулагер на восток (северная сторона) до улицы Омарова; по улице Омарова на север (западная сторона) до улицы Тихова; по улице Тихова на восток (северная сторона) до улицы Жансугурова № 256.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Алматы, микрорайон Кокжиек, дом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"Детский сад № 171"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границе города (восточная сторона) до реки Есентай; по реке Есентай на юг (западная сторона) до улице Геологов; от улицы Геологов (не включая дома) на запад до дома № 48; по границе микрорайона Кокжиек на запад до дома № 53; от дома № 53 на север (восточная сторона) до дома № 52; от дома № 52 (восточная сторона) до городской поликлиники № 21; от городской поликлиники № 21 (восточная сторона) до дворовой дороги до дома № 37; от дома № 37 (восточная сторона) до дома № 25; от дома № 25 (южной стороны) до дома № 35; от дома № 35 (северная сторона) до границы города (района).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за № 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Алматы, микрорайон Кулагер, дом № 52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"Ясли-сад № 176"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речке Султанка в северо-западном (западная сторона) направлении до улицы Казыбаева; по улице Казыбаева в южном направлении (восточная сторона) до дома № 26 микрорайона Кулагер; исключая дома № 26, № 25, № 37 микрорайона Кулагер по переулку в северо-восточном направлении (северная сторона) до дома № 36 микрорайона Кулагер; включая дом № 36 микрорайона Кулагер по переулку северном направлении (западная сторона) до дома № 34 микрорайона Кулагер; включая дом № 34 микрорайона Кулагер по переулку в восточном направлении (северная сторона) до речки Султанка.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