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b386" w14:textId="d44b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Жетысуского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15 мая 2015 года № 02. Зарегистрировано в Департаменте юстиции города Алматы 18 июня 2015 года № 1176. Утратило силу решением акима Жетысуского района города Алматы от 05 февраля 2016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05.02.2016 № 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№ 453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"Правила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 Жетысуского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Жетысуского района города Алматы, согласно приложения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Произвести государственную регистрацию данного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Аппарату акима Жетысуского района города Алматы обеспечить размещение настоящего решения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руководителя аппарата акима Жетысуского района города Алматы Садвакасову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Жетысуского района города Алматы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Разаков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отдела службы управления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персоналом (кадровая служба)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 Иманова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Садвакасова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государственно-правового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Джунисбеков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г. № 02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акима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местного бюджета, оценка проводится акимом города Алматы,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Подготовка к проведению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Оценка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12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результатов оценки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результатов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Обжалование решения Комиссии служащим в Департаменте Агентства Республики Казахстан по делам государственной службы и противодействию коррупции по городу Алматы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Агентство по делам государственной службы и противодействию коррупции города Алматы в течение десяти рабочих дней со дня поступления жалобы служащего осуществляет ее рассмотрение и в случаях обнаружения нарушений рекомендует аппарату акима Жетысуского района города Алматы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Информация о принятом решении представляется аппаратом акима Жетысуского района города Алматы в течение двух недель в агентство по делам государственной службы и противодействию коррупции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461"/>
        <w:gridCol w:w="5060"/>
        <w:gridCol w:w="288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исполнение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461"/>
        <w:gridCol w:w="5060"/>
        <w:gridCol w:w="288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исполнение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Жетысуского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3395"/>
        <w:gridCol w:w="2794"/>
        <w:gridCol w:w="1604"/>
        <w:gridCol w:w="1900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Оценка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