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c3cd" w14:textId="a6bc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
государственных служащих корпуса "Б" аппарата акима Алатауского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Алатауского района города Алматы от 29 мая 2015 года № 6. Зарегистрировано в Департаменте юстиции города Алматы 18 июня 2015 года № 1175. Утратило силу решением акима Алатауского района города Алматы от 16 февраля 2016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Алатауского района города Алматы от 16.02.2016  № 1 (вводится в действие по истечении десяти календарных дней после дня его первого официального опубликования).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23 июля 1999 года № 453 «О государственной службе»,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 «Об утверждении Типовой методики ежегодной оценки деятельности административных государственных служащих корпуса "Б"», аким Алатауского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аппарата акима Алатауского района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Произвести государственную регистрацию настоящего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Обеспечить размещение настоящего решения на официальном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Алатауского района Торламбаеву Б.О.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 Б. Манзоров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службы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персоналом                           Д. Ахметкалиев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                 Б. Торламбаев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государственно-правового отдела           Ш.Рыспаев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2015 года № 3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 корпуса «Б» аппарата акима</w:t>
      </w:r>
      <w:r>
        <w:br/>
      </w:r>
      <w:r>
        <w:rPr>
          <w:rFonts w:ascii="Times New Roman"/>
          <w:b/>
          <w:i w:val="false"/>
          <w:color w:val="000000"/>
        </w:rPr>
        <w:t>
Алатауского района города Алматы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Ежегодная оценка деятельности государственных служащих аппарата акима Алатауского района города Алматы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Итоговая оценка служащего утверждается постоянно действующей Комиссией по оценке (далее – Комиссия), которая создается акимом Алатауского района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 аппарата акима Алатауского района города Алматы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Методики, они не принимают участия в голосовании и принятии решений по данному служащему.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ознакомляет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"эффективно".</w:t>
      </w:r>
    </w:p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Служба управления персоналом ознакомляет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4"/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Обжалование решения Комиссии служащим в департамент Агентства Республики Казахстан по делам государственной службы и противодействию коррупции по городу Алматы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 Агентства Республики Казахстан по делам государственной службы и противодействию коррупции по городу Алматы в течение десяти рабочих дней со дня поступления жалобы служащего осуществляет ее рассмотрение и в случаях обнаружения нарушений рекомендует аппарату акима Алатауского района города Алматы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Информация о принятом решении представляется государственным органом в течение двух недель в департамент Агентства Республики Казахстан по делам государственной службы и противодействию коррупции по городу Алматы.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Алатауского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434"/>
        <w:gridCol w:w="1140"/>
        <w:gridCol w:w="2653"/>
        <w:gridCol w:w="1513"/>
        <w:gridCol w:w="67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(баллы)</w:t>
            </w:r>
          </w:p>
        </w:tc>
        <w:tc>
          <w:tcPr>
            <w:tcW w:w="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Алатауского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7362"/>
        <w:gridCol w:w="2489"/>
        <w:gridCol w:w="1795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Алатауского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акима Алатауского района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3252"/>
        <w:gridCol w:w="3784"/>
        <w:gridCol w:w="2426"/>
        <w:gridCol w:w="2306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Комиссии: 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