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4f84" w14:textId="7624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26 февраля 2015 года N 1р. Зарегистрировано в Департаменте юстиции города Алматы 27 февраля 2015 года за N 1137. Утратило силу решением акима Алатауского района города Алматы от 11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11.04.2019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присоединением населенных пунктов к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за № 798 "Об изменении границ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23 апреля 2014 года за № 1029, опубликовано в газете "Алматы ақшамы" от 29 апреля 2014 года за № 49-51 и "Вечерний Алматы" от 01 мая 2014 года за № 51-52) изменения и дополнения.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Торламбаева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Б.Манзоров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1р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Районная избирательная комиссия</w:t>
      </w:r>
      <w:r>
        <w:br/>
      </w:r>
      <w:r>
        <w:rPr>
          <w:rFonts w:ascii="Times New Roman"/>
          <w:b/>
          <w:i w:val="false"/>
          <w:color w:val="000000"/>
        </w:rPr>
        <w:t>Алатауского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Центр: улица Утемисулы, дом 109, 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169, телефон: 263-78-88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К.Шарипова, дом 38,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 154, телефон: 256-60-86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Момышулы в северном направлении до улицы Чуланова, в северо-восточном направлении до проспекта Рыскулова, в восточном направлении до улицы Саина, в южном направлении до проспекта Райымбека в западном направлении до улицы Момышулы.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Утемисулы, дом 109,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 169, телефон: 275-83-60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от границы микрорайонов Шанырак-1 и Шанырак-2, по улице Каркара в восточном направлении до улицы Алпамыс. По четной стороне улицы Алпамыс в восточном направлении до речки Большая Алматинка.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вдоль речки Большая Алматинка в северном направлении до Большого Алматинского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избирательного участка проходит вдоль канала Большая Алматинка в западном направлении до границы микрорайонов Шанырак-1 и Шанырак-2.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избирательного участка проходит вдоль границы микрорайонов Шанырак-1 и Шанырак-2, от Большого Алматинского канала в южном направлении до улицы Каркара.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Шарипова, дом 38,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 154, телефон: 226-85-37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проспекта Рыскулова по улице Рустемова в северном направлении, по улице Шарипова в северном направлении до границы микрорайона Айгерим-2 и микрорайона Акбулак, вдоль водоохраной полосы в южном направлении до улицы Абдрашулы, в южном направлении до улицы Отейбойдака, по улице Отейбойдака в юго-восточном направлении до проспекта Рыскулова, в западном направлении до улицы Рустемова.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 микрорайон Алгабас-1,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1/65, общеобразовательная школа № 182,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248-59-62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Момышулы в северном направлении до улицы Акын Сара в восточном направлении до границы микрорайона Айгерим-2, от границы микрорайона Айгерим-2 в южном направлении до улицы Касым Шарипова, от улицы Касым Шарипова в южном направлении до проспекта Рыскулова, от проспекта Рыскулова в западном направлении до улицы Чуланова, от улицы Чуланова в южном направлении до улицы Момышулы.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Улжан-1, дом 81,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№ 152,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227-25-04, 245-42-72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избирательного участка проходит с пересечения Большого Алматинского канала с рекой Большая Алматинка в восточном направлении до реки Ащыбулак.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с пересечения реки Ащыбулак с Большого Алматинского канала в южном направлении до улицы Бескарагай.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с пересечения речки Ащыбулак с улицы Бескарагай по нечетной стороне в западном направлении до реки Большая Алматинка.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избирательного участка проходит с пересечения улицы Бескарагай с речкой Большая Алматинка в северном направлении вдоль реки Большая Алматинка до Большого Алматинского канала.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Шанырак-1,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Утемисулы, дом 109,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 169, телефон: 263-75-35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от границы микрорайона Шанырак-1 и Шанырак-2, по улице Акын Сара в восточном направлении до речки Большая Алматинка.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вдоль речки Большая Алматинка от улицы Акын Сара микрорайона Шанырак-1 в северном направлении до улицы Алпамыс.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избирательного участка проходит от речки Большая Алматинка по нечетной стороне улицы Алпамыс до улицы Каркара, в западном направлении по улице Каркара до границы микрорайонов Шанырак-1 и Шанырак-2.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избирательного участка проходит вдоль границы микрорайонов Шанырак-1 и Шанырак-2, в южном направлении от улицы Каркара до улицы Акын Сара.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Шанырак-1,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Утемисулы, дом 73, Республиканская специализированная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школа-интернат-колледж олимпийского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245-86-73,245-86-49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от границы микрорайона Шанырак-1 и Шанырак-2, по улице Косагаш в юго-восточном направлении до границы микрорайона Шанырак-1 и Улжан.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вдоль границы микрорайона Шанырак-1 и микрорайона Улжан в северном направлении до улицы Акын Сара.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избирательного участка проходит по улице Акын Сара в западном направлении до границы микрорайона Шанырак-1 и Шанырак-2.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избирательного участка проходит от границы микрорайонов Шанырак-1 и Шанырак-2, в южном направлении по улице Косагаш до улицы Жаркынбаева микрорайона Шанырак-1.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Улжан-1,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К.Жалайыри дом 34, городская поликлиника № 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227-48-50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избирательного участка проходит с пересечения Большого Алматинского канала с речкой Ащыбулак в восточном направлении до реки Теренкара.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с пересечения речки Теренкара с Большим Алматинским каналом в южном направлении до улицы Кольцевая микрорайона Курылысшы.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с пересечения речки Ащыбулак с улицей Кольцевая по линии электропередач в западном направлении до речки Большая Алматинка.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граница избирательного участка проходит с пересечения линии электропередач с речкой Большая Алматинка в северном направлении вдоль речки Большая Алматинка до улицы Бескарагай. С пересечения улицы Бескарагай с речкой Ащыбулак, вдоль речки Ащыбулак в северном направлении до Большого Алматинского канала.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Чуланова, дом 159, Центральный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города Алматы, телефон: 398-85-26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улицы Момышулы по улице Чуланова северо-восточном направлении до проспекта Рыскулова, по проспекту Рыскулова в восточном направлении до улицы Шарипова, по улице Шарипова в северном направлении до улицы Шарифханова, по улице Шарифханова в восточном направлении до улицы Рустемова, по улице Рустемова в северном направлении до улицы Шарипова, по улице Шарипова в северном направлении до бывшей фермы "МТФ" на конце улицы Шарипова, от улицы Шарипова в западном направлении до улицы Момышулы, по улице Момышулы в южном направлении до уг. улицы Чуланова.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Алгабас, улица Байдибек би,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16 общеобразовательная школа № 185,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307-93-15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Алгабас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Теректи,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дом 6 "б", общеобразовательная школа № 184,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388-40-91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Теректи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Рахат,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Байжанова дом 1, общеобразовательная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 196, телефон: 308-25-86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Микрорайоны Рахат, Мадениет полностью.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Боралдай,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Момышулы, дом 56, № 39 гимназия, телефон: 8(727)523-00-20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улицы Космонавтов с улицей Строительной в южном направлении вдоль озера БЕНТ до пересечения улицы Дачная с улицей Коксу. По улице Коксу в западном направлении до улицы Саина. По улице Саина в северном направлении до улицы Космонавтов. По улице Космонавтов в восточном направлении до улицы Строительной.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