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2094" w14:textId="e372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Mетодики ежегодной оценки деятельности административных 
государственных служащих корпуса "Б"аппарата акима Алмалинского района 
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15 мая 2015 года № 06. Зарегистрировано в Департаменте юстиции города Алматы 15 июня 2015 года № 1171. Утратило силу решением акима Алмалинского района города Алматы от 09 февраля 2016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09.02.2016 № 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«Б», аким Алмалинского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Mетодику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аппарата акима Алмалинского района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настоящего нормативного правового акта в Департаменте юстиции города Алматы и его последующее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Аппарат акима Алмалинского района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Алмалинского района города Алматы Бекжанову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С.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персоналом (кадровой службы)     М. Кайназарова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                           А. Бекжанова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государственно-правового отдела             Н. Божеев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Алмалинского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2015 года № 06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аппарата акима Алмалинского района города Алматы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Ежегодная оценка деятельности государственных служащих аппарата акима Алмалинского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Итоговая оценка служащего утверждается постоянно действующей Комиссией по оценке (далее – Комиссия), которая создается акимом Алмалинского района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аппарата акима Алмалинскога района города Алматы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они не принимают участия в голосовании и принятии решений по данному служащему.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ознакомляет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11"/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 приложению 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ознакомляет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Обжалование решения Комиссии служащим в департамент Агентства Республики Казахстан по делам государственной службы и противодействию коррупции по городу Алматы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 Агентства Республики Казахстан по делам государственной службы и противодействию коррупции по городу Алматы в течение десяти рабочих дней со дня поступления жалобы служащего осуществляет ее рассмотрение и в случаях обнаружения нарушений рекомендует аппарату акима Алмалинского района города Алматы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принятом решении представляется государственным органом в течение двух недель в департамент Агентства Республики Казахстан по делам государственной службы и противодействию коррупции по городу Алматы.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Алмалинского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7040"/>
        <w:gridCol w:w="2691"/>
        <w:gridCol w:w="1551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8"/>
        <w:gridCol w:w="6362"/>
      </w:tblGrid>
      <w:tr>
        <w:trPr>
          <w:trHeight w:val="1635" w:hRule="atLeast"/>
        </w:trPr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______________________________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</w:tc>
      </w:tr>
    </w:tbl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Алмалинского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6997"/>
        <w:gridCol w:w="2597"/>
        <w:gridCol w:w="1703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Алмалинского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акима Алмалинского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13"/>
        <w:gridCol w:w="3693"/>
        <w:gridCol w:w="2333"/>
        <w:gridCol w:w="22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Секретарь Комиссии:____________________Дата: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Комиссии:__________________________Дата: _________________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